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3C8" w:rsidRDefault="001A5F71">
      <w:pPr>
        <w:autoSpaceDE w:val="0"/>
        <w:autoSpaceDN w:val="0"/>
        <w:spacing w:after="78" w:line="220" w:lineRule="exact"/>
      </w:pPr>
      <w:bookmarkStart w:id="0" w:name="_GoBack"/>
      <w:r w:rsidRPr="001A5F71">
        <w:rPr>
          <w:noProof/>
          <w:lang w:val="ru-RU" w:eastAsia="ru-RU"/>
        </w:rPr>
        <w:drawing>
          <wp:inline distT="0" distB="0" distL="0" distR="0" wp14:anchorId="560BA7BC" wp14:editId="182EB20A">
            <wp:extent cx="6457315" cy="8959215"/>
            <wp:effectExtent l="0" t="0" r="635" b="0"/>
            <wp:docPr id="4" name="Рисунок 4" descr="C:\Users\oem\Desktop\М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em\Desktop\М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7315" cy="8959215"/>
                    </a:xfrm>
                    <a:prstGeom prst="rect">
                      <a:avLst/>
                    </a:prstGeom>
                    <a:noFill/>
                    <a:ln>
                      <a:noFill/>
                    </a:ln>
                  </pic:spPr>
                </pic:pic>
              </a:graphicData>
            </a:graphic>
          </wp:inline>
        </w:drawing>
      </w:r>
      <w:bookmarkEnd w:id="0"/>
    </w:p>
    <w:p w:rsidR="007253C8" w:rsidRDefault="007253C8" w:rsidP="00B0440F">
      <w:pPr>
        <w:autoSpaceDE w:val="0"/>
        <w:autoSpaceDN w:val="0"/>
        <w:spacing w:before="2830" w:after="0" w:line="230" w:lineRule="auto"/>
        <w:ind w:right="4028"/>
        <w:jc w:val="right"/>
        <w:sectPr w:rsidR="007253C8" w:rsidSect="002F704D">
          <w:pgSz w:w="11900" w:h="16840"/>
          <w:pgMar w:top="298" w:right="880" w:bottom="296" w:left="851" w:header="720" w:footer="720" w:gutter="0"/>
          <w:cols w:space="720" w:equalWidth="0">
            <w:col w:w="10169" w:space="0"/>
          </w:cols>
          <w:docGrid w:linePitch="360"/>
        </w:sectPr>
      </w:pPr>
    </w:p>
    <w:p w:rsidR="007253C8" w:rsidRDefault="007253C8">
      <w:pPr>
        <w:autoSpaceDE w:val="0"/>
        <w:autoSpaceDN w:val="0"/>
        <w:spacing w:after="78" w:line="220" w:lineRule="exact"/>
      </w:pPr>
    </w:p>
    <w:p w:rsidR="007253C8" w:rsidRPr="00C4146E" w:rsidRDefault="00616FB1">
      <w:pPr>
        <w:autoSpaceDE w:val="0"/>
        <w:autoSpaceDN w:val="0"/>
        <w:spacing w:after="0" w:line="230" w:lineRule="auto"/>
        <w:rPr>
          <w:lang w:val="ru-RU"/>
        </w:rPr>
      </w:pPr>
      <w:r w:rsidRPr="00C4146E">
        <w:rPr>
          <w:rFonts w:ascii="Times New Roman" w:eastAsia="Times New Roman" w:hAnsi="Times New Roman"/>
          <w:b/>
          <w:color w:val="000000"/>
          <w:sz w:val="24"/>
          <w:lang w:val="ru-RU"/>
        </w:rPr>
        <w:t>ПОЯСНИТЕЛЬНАЯ ЗАПИСКА</w:t>
      </w:r>
    </w:p>
    <w:p w:rsidR="007253C8" w:rsidRPr="00B0440F" w:rsidRDefault="00616FB1">
      <w:pPr>
        <w:autoSpaceDE w:val="0"/>
        <w:autoSpaceDN w:val="0"/>
        <w:spacing w:before="346" w:after="0" w:line="230" w:lineRule="auto"/>
        <w:rPr>
          <w:lang w:val="ru-RU"/>
        </w:rPr>
      </w:pPr>
      <w:r w:rsidRPr="00B0440F">
        <w:rPr>
          <w:rFonts w:ascii="Times New Roman" w:eastAsia="Times New Roman" w:hAnsi="Times New Roman"/>
          <w:b/>
          <w:color w:val="000000"/>
          <w:sz w:val="24"/>
          <w:lang w:val="ru-RU"/>
        </w:rPr>
        <w:t xml:space="preserve">ОБЩАЯ ХАРАКТЕРИСТИКА УЧЕБНОГО ПРЕДМЕТА "МАТЕМАТИКА" </w:t>
      </w:r>
    </w:p>
    <w:p w:rsidR="007253C8" w:rsidRPr="00B0440F" w:rsidRDefault="00616FB1">
      <w:pPr>
        <w:autoSpaceDE w:val="0"/>
        <w:autoSpaceDN w:val="0"/>
        <w:spacing w:before="166" w:after="0" w:line="288" w:lineRule="auto"/>
        <w:ind w:firstLine="180"/>
        <w:rPr>
          <w:lang w:val="ru-RU"/>
        </w:rPr>
      </w:pPr>
      <w:r w:rsidRPr="00B0440F">
        <w:rPr>
          <w:rFonts w:ascii="Times New Roman" w:eastAsia="Times New Roman" w:hAnsi="Times New Roman"/>
          <w:color w:val="000000"/>
          <w:sz w:val="24"/>
          <w:lang w:val="ru-RU"/>
        </w:rPr>
        <w:t xml:space="preserve">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w:t>
      </w:r>
      <w:r w:rsidRPr="00B0440F">
        <w:rPr>
          <w:lang w:val="ru-RU"/>
        </w:rPr>
        <w:br/>
      </w:r>
      <w:r w:rsidRPr="00B0440F">
        <w:rPr>
          <w:rFonts w:ascii="Times New Roman" w:eastAsia="Times New Roman" w:hAnsi="Times New Roman"/>
          <w:color w:val="000000"/>
          <w:sz w:val="24"/>
          <w:lang w:val="ru-RU"/>
        </w:rPr>
        <w:t xml:space="preserve">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B0440F">
        <w:rPr>
          <w:lang w:val="ru-RU"/>
        </w:rPr>
        <w:br/>
      </w:r>
      <w:r w:rsidRPr="00B0440F">
        <w:rPr>
          <w:rFonts w:ascii="Times New Roman" w:eastAsia="Times New Roman" w:hAnsi="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B0440F">
        <w:rPr>
          <w:lang w:val="ru-RU"/>
        </w:rPr>
        <w:br/>
      </w:r>
      <w:r w:rsidRPr="00B0440F">
        <w:rPr>
          <w:rFonts w:ascii="Times New Roman" w:eastAsia="Times New Roman" w:hAnsi="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B0440F">
        <w:rPr>
          <w:lang w:val="ru-RU"/>
        </w:rPr>
        <w:br/>
      </w:r>
      <w:r w:rsidRPr="00B0440F">
        <w:rPr>
          <w:rFonts w:ascii="Times New Roman" w:eastAsia="Times New Roman" w:hAnsi="Times New Roman"/>
          <w:color w:val="000000"/>
          <w:sz w:val="24"/>
          <w:lang w:val="ru-RU"/>
        </w:rPr>
        <w:t>общеобразовательной подготовки, в том числе и математической.</w:t>
      </w:r>
    </w:p>
    <w:p w:rsidR="007253C8" w:rsidRPr="00B0440F" w:rsidRDefault="00616FB1">
      <w:pPr>
        <w:autoSpaceDE w:val="0"/>
        <w:autoSpaceDN w:val="0"/>
        <w:spacing w:before="70" w:after="0"/>
        <w:ind w:right="144" w:firstLine="180"/>
        <w:rPr>
          <w:lang w:val="ru-RU"/>
        </w:rPr>
      </w:pPr>
      <w:r w:rsidRPr="00B0440F">
        <w:rPr>
          <w:rFonts w:ascii="Times New Roman" w:eastAsia="Times New Roman" w:hAnsi="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7253C8" w:rsidRPr="00B0440F" w:rsidRDefault="00616FB1">
      <w:pPr>
        <w:autoSpaceDE w:val="0"/>
        <w:autoSpaceDN w:val="0"/>
        <w:spacing w:before="70" w:after="0" w:line="286" w:lineRule="auto"/>
        <w:ind w:firstLine="180"/>
        <w:rPr>
          <w:lang w:val="ru-RU"/>
        </w:rPr>
      </w:pPr>
      <w:r w:rsidRPr="00B0440F">
        <w:rPr>
          <w:rFonts w:ascii="Times New Roman" w:eastAsia="Times New Roman" w:hAnsi="Times New Roman"/>
          <w:color w:val="000000"/>
          <w:sz w:val="24"/>
          <w:lang w:val="ru-RU"/>
        </w:rPr>
        <w:t xml:space="preserve">Практическая полезность математики обусловлена тем, что её предметом являются </w:t>
      </w:r>
      <w:r w:rsidRPr="00B0440F">
        <w:rPr>
          <w:lang w:val="ru-RU"/>
        </w:rPr>
        <w:br/>
      </w:r>
      <w:r w:rsidRPr="00B0440F">
        <w:rPr>
          <w:rFonts w:ascii="Times New Roman" w:eastAsia="Times New Roman" w:hAnsi="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B0440F">
        <w:rPr>
          <w:lang w:val="ru-RU"/>
        </w:rPr>
        <w:br/>
      </w:r>
      <w:r w:rsidRPr="00B0440F">
        <w:rPr>
          <w:rFonts w:ascii="Times New Roman" w:eastAsia="Times New Roman" w:hAnsi="Times New Roman"/>
          <w:color w:val="000000"/>
          <w:sz w:val="24"/>
          <w:lang w:val="ru-RU"/>
        </w:rPr>
        <w:t xml:space="preserve">разнообразной социальной, экономической, политической информации, малоэффективна </w:t>
      </w:r>
      <w:r w:rsidRPr="00B0440F">
        <w:rPr>
          <w:lang w:val="ru-RU"/>
        </w:rPr>
        <w:br/>
      </w:r>
      <w:r w:rsidRPr="00B0440F">
        <w:rPr>
          <w:rFonts w:ascii="Times New Roman" w:eastAsia="Times New Roman" w:hAnsi="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7253C8" w:rsidRPr="00B0440F" w:rsidRDefault="00616FB1">
      <w:pPr>
        <w:autoSpaceDE w:val="0"/>
        <w:autoSpaceDN w:val="0"/>
        <w:spacing w:before="70" w:after="0" w:line="288" w:lineRule="auto"/>
        <w:ind w:firstLine="180"/>
        <w:rPr>
          <w:lang w:val="ru-RU"/>
        </w:rPr>
      </w:pPr>
      <w:r w:rsidRPr="00B0440F">
        <w:rPr>
          <w:rFonts w:ascii="Times New Roman" w:eastAsia="Times New Roman" w:hAnsi="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7253C8" w:rsidRPr="00B0440F" w:rsidRDefault="00616FB1">
      <w:pPr>
        <w:autoSpaceDE w:val="0"/>
        <w:autoSpaceDN w:val="0"/>
        <w:spacing w:before="70" w:after="0" w:line="271" w:lineRule="auto"/>
        <w:ind w:firstLine="180"/>
        <w:rPr>
          <w:lang w:val="ru-RU"/>
        </w:rPr>
      </w:pPr>
      <w:r w:rsidRPr="00B0440F">
        <w:rPr>
          <w:rFonts w:ascii="Times New Roman" w:eastAsia="Times New Roman" w:hAnsi="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7253C8" w:rsidRPr="00B0440F" w:rsidRDefault="00616FB1">
      <w:pPr>
        <w:autoSpaceDE w:val="0"/>
        <w:autoSpaceDN w:val="0"/>
        <w:spacing w:before="70" w:after="0" w:line="230" w:lineRule="auto"/>
        <w:ind w:left="180"/>
        <w:rPr>
          <w:lang w:val="ru-RU"/>
        </w:rPr>
      </w:pPr>
      <w:r w:rsidRPr="00B0440F">
        <w:rPr>
          <w:rFonts w:ascii="Times New Roman" w:eastAsia="Times New Roman" w:hAnsi="Times New Roman"/>
          <w:color w:val="000000"/>
          <w:sz w:val="24"/>
          <w:lang w:val="ru-RU"/>
        </w:rPr>
        <w:t>Необходимым компонентом общей культуры в современном толковании является общее знакомство</w:t>
      </w:r>
    </w:p>
    <w:p w:rsidR="007253C8" w:rsidRPr="00B0440F" w:rsidRDefault="007253C8">
      <w:pPr>
        <w:rPr>
          <w:lang w:val="ru-RU"/>
        </w:rPr>
        <w:sectPr w:rsidR="007253C8" w:rsidRPr="00B0440F" w:rsidSect="002F704D">
          <w:pgSz w:w="11900" w:h="16840"/>
          <w:pgMar w:top="298" w:right="650" w:bottom="410" w:left="666" w:header="720" w:footer="720" w:gutter="0"/>
          <w:cols w:space="720" w:equalWidth="0">
            <w:col w:w="10584" w:space="0"/>
          </w:cols>
          <w:docGrid w:linePitch="360"/>
        </w:sectPr>
      </w:pPr>
    </w:p>
    <w:p w:rsidR="007253C8" w:rsidRPr="00B0440F" w:rsidRDefault="007253C8">
      <w:pPr>
        <w:autoSpaceDE w:val="0"/>
        <w:autoSpaceDN w:val="0"/>
        <w:spacing w:after="66" w:line="220" w:lineRule="exact"/>
        <w:rPr>
          <w:lang w:val="ru-RU"/>
        </w:rPr>
      </w:pPr>
    </w:p>
    <w:p w:rsidR="007253C8" w:rsidRPr="00B0440F" w:rsidRDefault="00616FB1">
      <w:pPr>
        <w:autoSpaceDE w:val="0"/>
        <w:autoSpaceDN w:val="0"/>
        <w:spacing w:after="0"/>
        <w:rPr>
          <w:lang w:val="ru-RU"/>
        </w:rPr>
      </w:pPr>
      <w:r w:rsidRPr="00B0440F">
        <w:rPr>
          <w:rFonts w:ascii="Times New Roman" w:eastAsia="Times New Roman" w:hAnsi="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7253C8" w:rsidRPr="00B0440F" w:rsidRDefault="00616FB1">
      <w:pPr>
        <w:autoSpaceDE w:val="0"/>
        <w:autoSpaceDN w:val="0"/>
        <w:spacing w:before="70" w:after="0" w:line="271" w:lineRule="auto"/>
        <w:ind w:right="432" w:firstLine="180"/>
        <w:rPr>
          <w:lang w:val="ru-RU"/>
        </w:rPr>
      </w:pPr>
      <w:r w:rsidRPr="00B0440F">
        <w:rPr>
          <w:rFonts w:ascii="Times New Roman" w:eastAsia="Times New Roman" w:hAnsi="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7253C8" w:rsidRPr="00B0440F" w:rsidRDefault="00616FB1">
      <w:pPr>
        <w:autoSpaceDE w:val="0"/>
        <w:autoSpaceDN w:val="0"/>
        <w:spacing w:before="262" w:after="0" w:line="230" w:lineRule="auto"/>
        <w:rPr>
          <w:lang w:val="ru-RU"/>
        </w:rPr>
      </w:pPr>
      <w:r w:rsidRPr="00B0440F">
        <w:rPr>
          <w:rFonts w:ascii="Times New Roman" w:eastAsia="Times New Roman" w:hAnsi="Times New Roman"/>
          <w:b/>
          <w:color w:val="000000"/>
          <w:sz w:val="24"/>
          <w:lang w:val="ru-RU"/>
        </w:rPr>
        <w:t>ЦЕЛИ ИЗУЧЕНИЯ УЧЕБНОГО КУРСА</w:t>
      </w:r>
    </w:p>
    <w:p w:rsidR="007253C8" w:rsidRPr="00B0440F" w:rsidRDefault="00616FB1">
      <w:pPr>
        <w:autoSpaceDE w:val="0"/>
        <w:autoSpaceDN w:val="0"/>
        <w:spacing w:before="166" w:after="0" w:line="230" w:lineRule="auto"/>
        <w:ind w:left="180"/>
        <w:rPr>
          <w:lang w:val="ru-RU"/>
        </w:rPr>
      </w:pPr>
      <w:r w:rsidRPr="00B0440F">
        <w:rPr>
          <w:rFonts w:ascii="Times New Roman" w:eastAsia="Times New Roman" w:hAnsi="Times New Roman"/>
          <w:color w:val="000000"/>
          <w:sz w:val="24"/>
          <w:lang w:val="ru-RU"/>
        </w:rPr>
        <w:t>Приоритетными целями обучения математике в 5 классе являются:</w:t>
      </w:r>
    </w:p>
    <w:p w:rsidR="007253C8" w:rsidRPr="00B0440F" w:rsidRDefault="00616FB1">
      <w:pPr>
        <w:autoSpaceDE w:val="0"/>
        <w:autoSpaceDN w:val="0"/>
        <w:spacing w:before="180" w:after="0" w:line="271" w:lineRule="auto"/>
        <w:ind w:left="420" w:right="144"/>
        <w:rPr>
          <w:lang w:val="ru-RU"/>
        </w:rPr>
      </w:pPr>
      <w:r w:rsidRPr="00B0440F">
        <w:rPr>
          <w:rFonts w:ascii="Times New Roman" w:eastAsia="Times New Roman" w:hAnsi="Times New Roman"/>
          <w:color w:val="000000"/>
          <w:sz w:val="24"/>
          <w:lang w:val="ru-RU"/>
        </w:rPr>
        <w:t xml:space="preserve">—  продолжение формирования основных математических понятий (число, величина, </w:t>
      </w:r>
      <w:r w:rsidRPr="00B0440F">
        <w:rPr>
          <w:lang w:val="ru-RU"/>
        </w:rPr>
        <w:br/>
      </w:r>
      <w:r w:rsidRPr="00B0440F">
        <w:rPr>
          <w:rFonts w:ascii="Times New Roman" w:eastAsia="Times New Roman" w:hAnsi="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rsidR="007253C8" w:rsidRPr="00B0440F" w:rsidRDefault="00616FB1">
      <w:pPr>
        <w:autoSpaceDE w:val="0"/>
        <w:autoSpaceDN w:val="0"/>
        <w:spacing w:before="190" w:after="0" w:line="262" w:lineRule="auto"/>
        <w:ind w:left="420" w:right="720"/>
        <w:rPr>
          <w:lang w:val="ru-RU"/>
        </w:rPr>
      </w:pPr>
      <w:r w:rsidRPr="00B0440F">
        <w:rPr>
          <w:rFonts w:ascii="Times New Roman" w:eastAsia="Times New Roman" w:hAnsi="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7253C8" w:rsidRPr="00B0440F" w:rsidRDefault="00616FB1">
      <w:pPr>
        <w:autoSpaceDE w:val="0"/>
        <w:autoSpaceDN w:val="0"/>
        <w:spacing w:before="190" w:after="0" w:line="262" w:lineRule="auto"/>
        <w:ind w:left="420"/>
        <w:rPr>
          <w:lang w:val="ru-RU"/>
        </w:rPr>
      </w:pPr>
      <w:r w:rsidRPr="00B0440F">
        <w:rPr>
          <w:rFonts w:ascii="Times New Roman" w:eastAsia="Times New Roman" w:hAnsi="Times New Roman"/>
          <w:color w:val="000000"/>
          <w:sz w:val="24"/>
          <w:lang w:val="ru-RU"/>
        </w:rPr>
        <w:t xml:space="preserve">—  подведение обучающихся на доступном для них уровне к осознанию взаимосвязи математики и окружающего мира; </w:t>
      </w:r>
    </w:p>
    <w:p w:rsidR="007253C8" w:rsidRPr="00B0440F" w:rsidRDefault="00616FB1">
      <w:pPr>
        <w:autoSpaceDE w:val="0"/>
        <w:autoSpaceDN w:val="0"/>
        <w:spacing w:before="190" w:after="0"/>
        <w:ind w:left="420" w:right="432"/>
        <w:rPr>
          <w:lang w:val="ru-RU"/>
        </w:rPr>
      </w:pPr>
      <w:r w:rsidRPr="00B0440F">
        <w:rPr>
          <w:rFonts w:ascii="Times New Roman" w:eastAsia="Times New Roman" w:hAnsi="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7253C8" w:rsidRPr="00B0440F" w:rsidRDefault="00616FB1">
      <w:pPr>
        <w:autoSpaceDE w:val="0"/>
        <w:autoSpaceDN w:val="0"/>
        <w:spacing w:before="178" w:after="0"/>
        <w:ind w:right="432" w:firstLine="180"/>
        <w:rPr>
          <w:lang w:val="ru-RU"/>
        </w:rPr>
      </w:pPr>
      <w:r w:rsidRPr="00B0440F">
        <w:rPr>
          <w:rFonts w:ascii="Times New Roman" w:eastAsia="Times New Roman" w:hAnsi="Times New Roman"/>
          <w:color w:val="000000"/>
          <w:sz w:val="24"/>
          <w:lang w:val="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7253C8" w:rsidRPr="00B0440F" w:rsidRDefault="00616FB1">
      <w:pPr>
        <w:autoSpaceDE w:val="0"/>
        <w:autoSpaceDN w:val="0"/>
        <w:spacing w:before="70" w:after="0" w:line="281" w:lineRule="auto"/>
        <w:ind w:right="144" w:firstLine="180"/>
        <w:rPr>
          <w:lang w:val="ru-RU"/>
        </w:rPr>
      </w:pPr>
      <w:r w:rsidRPr="00B0440F">
        <w:rPr>
          <w:rFonts w:ascii="Times New Roman" w:eastAsia="Times New Roman" w:hAnsi="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B0440F">
        <w:rPr>
          <w:lang w:val="ru-RU"/>
        </w:rPr>
        <w:br/>
      </w:r>
      <w:r w:rsidRPr="00B0440F">
        <w:rPr>
          <w:rFonts w:ascii="Times New Roman" w:eastAsia="Times New Roman" w:hAnsi="Times New Roman"/>
          <w:color w:val="000000"/>
          <w:sz w:val="24"/>
          <w:lang w:val="ru-RU"/>
        </w:rPr>
        <w:t xml:space="preserve">вычислений. </w:t>
      </w:r>
    </w:p>
    <w:p w:rsidR="007253C8" w:rsidRPr="00B0440F" w:rsidRDefault="00616FB1">
      <w:pPr>
        <w:autoSpaceDE w:val="0"/>
        <w:autoSpaceDN w:val="0"/>
        <w:spacing w:before="72" w:after="0" w:line="286" w:lineRule="auto"/>
        <w:ind w:firstLine="180"/>
        <w:rPr>
          <w:lang w:val="ru-RU"/>
        </w:rPr>
      </w:pPr>
      <w:r w:rsidRPr="00B0440F">
        <w:rPr>
          <w:rFonts w:ascii="Times New Roman" w:eastAsia="Times New Roman" w:hAnsi="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B0440F">
        <w:rPr>
          <w:lang w:val="ru-RU"/>
        </w:rPr>
        <w:br/>
      </w:r>
      <w:r w:rsidRPr="00B0440F">
        <w:rPr>
          <w:rFonts w:ascii="Times New Roman" w:eastAsia="Times New Roman" w:hAnsi="Times New Roman"/>
          <w:color w:val="000000"/>
          <w:sz w:val="24"/>
          <w:lang w:val="ru-RU"/>
        </w:rPr>
        <w:t xml:space="preserve">обыкновенных дробей в полном объёме предшествует изучению десятичных дробей, что </w:t>
      </w:r>
      <w:r w:rsidRPr="00B0440F">
        <w:rPr>
          <w:lang w:val="ru-RU"/>
        </w:rPr>
        <w:br/>
      </w:r>
      <w:r w:rsidRPr="00B0440F">
        <w:rPr>
          <w:rFonts w:ascii="Times New Roman" w:eastAsia="Times New Roman" w:hAnsi="Times New Roman"/>
          <w:color w:val="000000"/>
          <w:sz w:val="24"/>
          <w:lang w:val="ru-RU"/>
        </w:rPr>
        <w:t xml:space="preserve">целесообразно с точки зрения логики изложения числовой линии, когда правила действий с </w:t>
      </w:r>
      <w:r w:rsidRPr="00B0440F">
        <w:rPr>
          <w:lang w:val="ru-RU"/>
        </w:rPr>
        <w:br/>
      </w:r>
      <w:r w:rsidRPr="00B0440F">
        <w:rPr>
          <w:rFonts w:ascii="Times New Roman" w:eastAsia="Times New Roman" w:hAnsi="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7253C8" w:rsidRPr="00B0440F" w:rsidRDefault="00616FB1">
      <w:pPr>
        <w:autoSpaceDE w:val="0"/>
        <w:autoSpaceDN w:val="0"/>
        <w:spacing w:before="70" w:after="0" w:line="230" w:lineRule="auto"/>
        <w:ind w:left="180"/>
        <w:rPr>
          <w:lang w:val="ru-RU"/>
        </w:rPr>
      </w:pPr>
      <w:r w:rsidRPr="00B0440F">
        <w:rPr>
          <w:rFonts w:ascii="Times New Roman" w:eastAsia="Times New Roman" w:hAnsi="Times New Roman"/>
          <w:color w:val="000000"/>
          <w:sz w:val="24"/>
          <w:lang w:val="ru-RU"/>
        </w:rPr>
        <w:t>При обучении решению текстовых задач в 5 классе используются арифметические приёмы решения.</w:t>
      </w:r>
    </w:p>
    <w:p w:rsidR="007253C8" w:rsidRPr="00B0440F" w:rsidRDefault="00616FB1">
      <w:pPr>
        <w:autoSpaceDE w:val="0"/>
        <w:autoSpaceDN w:val="0"/>
        <w:spacing w:before="70" w:after="0" w:line="281" w:lineRule="auto"/>
        <w:rPr>
          <w:lang w:val="ru-RU"/>
        </w:rPr>
      </w:pPr>
      <w:r w:rsidRPr="00B0440F">
        <w:rPr>
          <w:rFonts w:ascii="Times New Roman" w:eastAsia="Times New Roman" w:hAnsi="Times New Roman"/>
          <w:color w:val="000000"/>
          <w:sz w:val="24"/>
          <w:lang w:val="ru-RU"/>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7253C8" w:rsidRPr="00B0440F" w:rsidRDefault="007253C8">
      <w:pPr>
        <w:rPr>
          <w:lang w:val="ru-RU"/>
        </w:rPr>
        <w:sectPr w:rsidR="007253C8" w:rsidRPr="00B0440F" w:rsidSect="002F704D">
          <w:pgSz w:w="11900" w:h="16840"/>
          <w:pgMar w:top="286" w:right="666" w:bottom="342" w:left="666" w:header="720" w:footer="720" w:gutter="0"/>
          <w:cols w:space="720" w:equalWidth="0">
            <w:col w:w="10568" w:space="0"/>
          </w:cols>
          <w:docGrid w:linePitch="360"/>
        </w:sectPr>
      </w:pPr>
    </w:p>
    <w:p w:rsidR="007253C8" w:rsidRPr="00B0440F" w:rsidRDefault="007253C8">
      <w:pPr>
        <w:autoSpaceDE w:val="0"/>
        <w:autoSpaceDN w:val="0"/>
        <w:spacing w:after="78" w:line="220" w:lineRule="exact"/>
        <w:rPr>
          <w:lang w:val="ru-RU"/>
        </w:rPr>
      </w:pPr>
    </w:p>
    <w:p w:rsidR="007253C8" w:rsidRPr="00B0440F" w:rsidRDefault="00616FB1">
      <w:pPr>
        <w:autoSpaceDE w:val="0"/>
        <w:autoSpaceDN w:val="0"/>
        <w:spacing w:after="0" w:line="281" w:lineRule="auto"/>
        <w:ind w:firstLine="180"/>
        <w:rPr>
          <w:lang w:val="ru-RU"/>
        </w:rPr>
      </w:pPr>
      <w:r w:rsidRPr="00B0440F">
        <w:rPr>
          <w:rFonts w:ascii="Times New Roman" w:eastAsia="Times New Roman" w:hAnsi="Times New Roman"/>
          <w:color w:val="000000"/>
          <w:sz w:val="24"/>
          <w:lang w:val="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7253C8" w:rsidRPr="00B0440F" w:rsidRDefault="00616FB1">
      <w:pPr>
        <w:autoSpaceDE w:val="0"/>
        <w:autoSpaceDN w:val="0"/>
        <w:spacing w:before="70" w:after="0" w:line="286" w:lineRule="auto"/>
        <w:ind w:firstLine="180"/>
        <w:rPr>
          <w:lang w:val="ru-RU"/>
        </w:rPr>
      </w:pPr>
      <w:r w:rsidRPr="00B0440F">
        <w:rPr>
          <w:rFonts w:ascii="Times New Roman" w:eastAsia="Times New Roman" w:hAnsi="Times New Roman"/>
          <w:color w:val="000000"/>
          <w:sz w:val="24"/>
          <w:lang w:val="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B0440F">
        <w:rPr>
          <w:lang w:val="ru-RU"/>
        </w:rPr>
        <w:br/>
      </w:r>
      <w:r w:rsidRPr="00B0440F">
        <w:rPr>
          <w:rFonts w:ascii="Times New Roman" w:eastAsia="Times New Roman" w:hAnsi="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7253C8" w:rsidRPr="00B0440F" w:rsidRDefault="00616FB1">
      <w:pPr>
        <w:autoSpaceDE w:val="0"/>
        <w:autoSpaceDN w:val="0"/>
        <w:spacing w:before="262" w:after="0" w:line="230" w:lineRule="auto"/>
        <w:rPr>
          <w:lang w:val="ru-RU"/>
        </w:rPr>
      </w:pPr>
      <w:r w:rsidRPr="00B0440F">
        <w:rPr>
          <w:rFonts w:ascii="Times New Roman" w:eastAsia="Times New Roman" w:hAnsi="Times New Roman"/>
          <w:b/>
          <w:color w:val="000000"/>
          <w:sz w:val="24"/>
          <w:lang w:val="ru-RU"/>
        </w:rPr>
        <w:t>МЕСТО УЧЕБНОГО КУРСА В УЧЕБНОМ ПЛАНЕ</w:t>
      </w:r>
    </w:p>
    <w:p w:rsidR="007253C8" w:rsidRPr="00B0440F" w:rsidRDefault="00616FB1">
      <w:pPr>
        <w:autoSpaceDE w:val="0"/>
        <w:autoSpaceDN w:val="0"/>
        <w:spacing w:before="166" w:after="0"/>
        <w:ind w:firstLine="180"/>
        <w:rPr>
          <w:lang w:val="ru-RU"/>
        </w:rPr>
      </w:pPr>
      <w:r w:rsidRPr="00B0440F">
        <w:rPr>
          <w:rFonts w:ascii="Times New Roman" w:eastAsia="Times New Roman" w:hAnsi="Times New Roman"/>
          <w:color w:val="000000"/>
          <w:sz w:val="24"/>
          <w:lang w:val="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p>
    <w:p w:rsidR="00B0440F" w:rsidRPr="009C3961" w:rsidRDefault="00B0440F" w:rsidP="00B0440F">
      <w:pPr>
        <w:rPr>
          <w:lang w:val="ru-RU"/>
        </w:rPr>
      </w:pPr>
    </w:p>
    <w:p w:rsidR="00B0440F" w:rsidRPr="009C3961" w:rsidRDefault="00B0440F" w:rsidP="00B0440F">
      <w:pPr>
        <w:rPr>
          <w:lang w:val="ru-RU"/>
        </w:rPr>
      </w:pPr>
    </w:p>
    <w:p w:rsidR="00B0440F" w:rsidRPr="009C3961" w:rsidRDefault="00B0440F" w:rsidP="00B0440F">
      <w:pPr>
        <w:rPr>
          <w:lang w:val="ru-RU"/>
        </w:rPr>
        <w:sectPr w:rsidR="00B0440F" w:rsidRPr="009C3961" w:rsidSect="002F704D">
          <w:pgSz w:w="11900" w:h="16840"/>
          <w:pgMar w:top="298" w:right="796" w:bottom="1440" w:left="666" w:header="720" w:footer="720" w:gutter="0"/>
          <w:cols w:space="720" w:equalWidth="0">
            <w:col w:w="10438" w:space="0"/>
          </w:cols>
          <w:docGrid w:linePitch="360"/>
        </w:sectPr>
      </w:pPr>
    </w:p>
    <w:p w:rsidR="007253C8" w:rsidRPr="00B0440F" w:rsidRDefault="007253C8">
      <w:pPr>
        <w:autoSpaceDE w:val="0"/>
        <w:autoSpaceDN w:val="0"/>
        <w:spacing w:after="216" w:line="220" w:lineRule="exact"/>
        <w:rPr>
          <w:lang w:val="ru-RU"/>
        </w:rPr>
      </w:pPr>
    </w:p>
    <w:p w:rsidR="007253C8" w:rsidRPr="00B0440F" w:rsidRDefault="00616FB1">
      <w:pPr>
        <w:autoSpaceDE w:val="0"/>
        <w:autoSpaceDN w:val="0"/>
        <w:spacing w:after="0" w:line="230" w:lineRule="auto"/>
        <w:rPr>
          <w:lang w:val="ru-RU"/>
        </w:rPr>
      </w:pPr>
      <w:r w:rsidRPr="00B0440F">
        <w:rPr>
          <w:rFonts w:ascii="Times New Roman" w:eastAsia="Times New Roman" w:hAnsi="Times New Roman"/>
          <w:b/>
          <w:color w:val="000000"/>
          <w:sz w:val="24"/>
          <w:lang w:val="ru-RU"/>
        </w:rPr>
        <w:t>СОДЕРЖАНИЕ УЧЕБНОГО КУРСА "МАТЕМАТИКА"</w:t>
      </w:r>
    </w:p>
    <w:p w:rsidR="007253C8" w:rsidRPr="00B0440F" w:rsidRDefault="00616FB1">
      <w:pPr>
        <w:autoSpaceDE w:val="0"/>
        <w:autoSpaceDN w:val="0"/>
        <w:spacing w:before="346" w:after="0" w:line="230" w:lineRule="auto"/>
        <w:rPr>
          <w:lang w:val="ru-RU"/>
        </w:rPr>
      </w:pPr>
      <w:r w:rsidRPr="00B0440F">
        <w:rPr>
          <w:rFonts w:ascii="Times New Roman" w:eastAsia="Times New Roman" w:hAnsi="Times New Roman"/>
          <w:b/>
          <w:color w:val="000000"/>
          <w:sz w:val="24"/>
          <w:lang w:val="ru-RU"/>
        </w:rPr>
        <w:t>Натуральные числа и нуль</w:t>
      </w:r>
    </w:p>
    <w:p w:rsidR="007253C8" w:rsidRPr="00B0440F" w:rsidRDefault="00616FB1">
      <w:pPr>
        <w:autoSpaceDE w:val="0"/>
        <w:autoSpaceDN w:val="0"/>
        <w:spacing w:before="166" w:after="0" w:line="281" w:lineRule="auto"/>
        <w:ind w:firstLine="180"/>
        <w:rPr>
          <w:lang w:val="ru-RU"/>
        </w:rPr>
      </w:pPr>
      <w:r w:rsidRPr="00B0440F">
        <w:rPr>
          <w:rFonts w:ascii="Times New Roman" w:eastAsia="Times New Roman" w:hAnsi="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7253C8" w:rsidRPr="00B0440F" w:rsidRDefault="00616FB1">
      <w:pPr>
        <w:autoSpaceDE w:val="0"/>
        <w:autoSpaceDN w:val="0"/>
        <w:spacing w:before="70" w:after="0" w:line="283" w:lineRule="auto"/>
        <w:ind w:right="144"/>
        <w:rPr>
          <w:lang w:val="ru-RU"/>
        </w:rPr>
      </w:pPr>
      <w:r w:rsidRPr="00B0440F">
        <w:rPr>
          <w:rFonts w:ascii="Times New Roman" w:eastAsia="Times New Roman" w:hAnsi="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B0440F">
        <w:rPr>
          <w:lang w:val="ru-RU"/>
        </w:rPr>
        <w:br/>
      </w:r>
      <w:r w:rsidRPr="00B0440F">
        <w:rPr>
          <w:rFonts w:ascii="Times New Roman" w:eastAsia="Times New Roman" w:hAnsi="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7253C8" w:rsidRPr="00B0440F" w:rsidRDefault="00616FB1">
      <w:pPr>
        <w:autoSpaceDE w:val="0"/>
        <w:autoSpaceDN w:val="0"/>
        <w:spacing w:before="70" w:after="0" w:line="230" w:lineRule="auto"/>
        <w:rPr>
          <w:lang w:val="ru-RU"/>
        </w:rPr>
      </w:pPr>
      <w:r w:rsidRPr="00B0440F">
        <w:rPr>
          <w:rFonts w:ascii="Times New Roman" w:eastAsia="Times New Roman" w:hAnsi="Times New Roman"/>
          <w:color w:val="000000"/>
          <w:sz w:val="24"/>
          <w:lang w:val="ru-RU"/>
        </w:rPr>
        <w:t>Числовое выражение. Вычисление значений числовых выражений; порядок выполнения действий.</w:t>
      </w:r>
    </w:p>
    <w:p w:rsidR="007253C8" w:rsidRPr="00B0440F" w:rsidRDefault="00616FB1">
      <w:pPr>
        <w:autoSpaceDE w:val="0"/>
        <w:autoSpaceDN w:val="0"/>
        <w:spacing w:before="70" w:after="0" w:line="262" w:lineRule="auto"/>
        <w:ind w:right="144"/>
        <w:rPr>
          <w:lang w:val="ru-RU"/>
        </w:rPr>
      </w:pPr>
      <w:r w:rsidRPr="00B0440F">
        <w:rPr>
          <w:rFonts w:ascii="Times New Roman" w:eastAsia="Times New Roman" w:hAnsi="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7253C8" w:rsidRPr="00B0440F" w:rsidRDefault="00616FB1">
      <w:pPr>
        <w:autoSpaceDE w:val="0"/>
        <w:autoSpaceDN w:val="0"/>
        <w:spacing w:before="262" w:after="0" w:line="230" w:lineRule="auto"/>
        <w:rPr>
          <w:lang w:val="ru-RU"/>
        </w:rPr>
      </w:pPr>
      <w:r w:rsidRPr="00B0440F">
        <w:rPr>
          <w:rFonts w:ascii="Times New Roman" w:eastAsia="Times New Roman" w:hAnsi="Times New Roman"/>
          <w:b/>
          <w:color w:val="000000"/>
          <w:sz w:val="24"/>
          <w:lang w:val="ru-RU"/>
        </w:rPr>
        <w:t>Дроби</w:t>
      </w:r>
    </w:p>
    <w:p w:rsidR="007253C8" w:rsidRPr="00B0440F" w:rsidRDefault="00616FB1">
      <w:pPr>
        <w:autoSpaceDE w:val="0"/>
        <w:autoSpaceDN w:val="0"/>
        <w:spacing w:before="166" w:after="0" w:line="286" w:lineRule="auto"/>
        <w:ind w:firstLine="180"/>
        <w:rPr>
          <w:lang w:val="ru-RU"/>
        </w:rPr>
      </w:pPr>
      <w:r w:rsidRPr="00B0440F">
        <w:rPr>
          <w:rFonts w:ascii="Times New Roman" w:eastAsia="Times New Roman" w:hAnsi="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7253C8" w:rsidRPr="00B0440F" w:rsidRDefault="00616FB1">
      <w:pPr>
        <w:autoSpaceDE w:val="0"/>
        <w:autoSpaceDN w:val="0"/>
        <w:spacing w:before="262" w:after="0" w:line="230" w:lineRule="auto"/>
        <w:rPr>
          <w:lang w:val="ru-RU"/>
        </w:rPr>
      </w:pPr>
      <w:r w:rsidRPr="00B0440F">
        <w:rPr>
          <w:rFonts w:ascii="Times New Roman" w:eastAsia="Times New Roman" w:hAnsi="Times New Roman"/>
          <w:b/>
          <w:color w:val="000000"/>
          <w:sz w:val="24"/>
          <w:lang w:val="ru-RU"/>
        </w:rPr>
        <w:t>Решение текстовых задач</w:t>
      </w:r>
    </w:p>
    <w:p w:rsidR="007253C8" w:rsidRPr="00B0440F" w:rsidRDefault="00616FB1">
      <w:pPr>
        <w:autoSpaceDE w:val="0"/>
        <w:autoSpaceDN w:val="0"/>
        <w:spacing w:before="168" w:after="0"/>
        <w:ind w:right="432" w:firstLine="180"/>
        <w:rPr>
          <w:lang w:val="ru-RU"/>
        </w:rPr>
      </w:pPr>
      <w:r w:rsidRPr="00B0440F">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7253C8" w:rsidRPr="00B0440F" w:rsidRDefault="00616FB1">
      <w:pPr>
        <w:autoSpaceDE w:val="0"/>
        <w:autoSpaceDN w:val="0"/>
        <w:spacing w:before="70" w:after="0" w:line="262" w:lineRule="auto"/>
        <w:ind w:right="1296"/>
        <w:rPr>
          <w:lang w:val="ru-RU"/>
        </w:rPr>
      </w:pPr>
      <w:r w:rsidRPr="00B0440F">
        <w:rPr>
          <w:rFonts w:ascii="Times New Roman" w:eastAsia="Times New Roman" w:hAnsi="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7253C8" w:rsidRPr="00B0440F" w:rsidRDefault="00616FB1">
      <w:pPr>
        <w:autoSpaceDE w:val="0"/>
        <w:autoSpaceDN w:val="0"/>
        <w:spacing w:before="262" w:after="0" w:line="230" w:lineRule="auto"/>
        <w:rPr>
          <w:lang w:val="ru-RU"/>
        </w:rPr>
      </w:pPr>
      <w:r w:rsidRPr="00B0440F">
        <w:rPr>
          <w:rFonts w:ascii="Times New Roman" w:eastAsia="Times New Roman" w:hAnsi="Times New Roman"/>
          <w:b/>
          <w:color w:val="000000"/>
          <w:sz w:val="24"/>
          <w:lang w:val="ru-RU"/>
        </w:rPr>
        <w:t>Наглядная геометрия</w:t>
      </w:r>
    </w:p>
    <w:p w:rsidR="007253C8" w:rsidRPr="00B0440F" w:rsidRDefault="00616FB1">
      <w:pPr>
        <w:autoSpaceDE w:val="0"/>
        <w:autoSpaceDN w:val="0"/>
        <w:spacing w:before="166" w:after="0" w:line="283" w:lineRule="auto"/>
        <w:ind w:right="144" w:firstLine="180"/>
        <w:rPr>
          <w:lang w:val="ru-RU"/>
        </w:rPr>
      </w:pPr>
      <w:r w:rsidRPr="00B0440F">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rsidR="007253C8" w:rsidRPr="00B0440F" w:rsidRDefault="007253C8">
      <w:pPr>
        <w:rPr>
          <w:lang w:val="ru-RU"/>
        </w:rPr>
        <w:sectPr w:rsidR="007253C8" w:rsidRPr="00B0440F" w:rsidSect="002F704D">
          <w:pgSz w:w="11900" w:h="16840"/>
          <w:pgMar w:top="436" w:right="622" w:bottom="342" w:left="666" w:header="720" w:footer="720" w:gutter="0"/>
          <w:cols w:space="720" w:equalWidth="0">
            <w:col w:w="10612" w:space="0"/>
          </w:cols>
          <w:docGrid w:linePitch="360"/>
        </w:sectPr>
      </w:pPr>
    </w:p>
    <w:p w:rsidR="007253C8" w:rsidRPr="00B0440F" w:rsidRDefault="007253C8">
      <w:pPr>
        <w:autoSpaceDE w:val="0"/>
        <w:autoSpaceDN w:val="0"/>
        <w:spacing w:after="66" w:line="220" w:lineRule="exact"/>
        <w:rPr>
          <w:lang w:val="ru-RU"/>
        </w:rPr>
      </w:pPr>
    </w:p>
    <w:p w:rsidR="007253C8" w:rsidRPr="00B0440F" w:rsidRDefault="00616FB1">
      <w:pPr>
        <w:autoSpaceDE w:val="0"/>
        <w:autoSpaceDN w:val="0"/>
        <w:spacing w:after="0" w:line="281" w:lineRule="auto"/>
        <w:rPr>
          <w:lang w:val="ru-RU"/>
        </w:rPr>
      </w:pPr>
      <w:r w:rsidRPr="00B0440F">
        <w:rPr>
          <w:rFonts w:ascii="Times New Roman" w:eastAsia="Times New Roman" w:hAnsi="Times New Roman"/>
          <w:color w:val="000000"/>
          <w:sz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7253C8" w:rsidRPr="00B0440F" w:rsidRDefault="007253C8">
      <w:pPr>
        <w:rPr>
          <w:lang w:val="ru-RU"/>
        </w:rPr>
        <w:sectPr w:rsidR="007253C8" w:rsidRPr="00B0440F" w:rsidSect="002F704D">
          <w:pgSz w:w="11900" w:h="16840"/>
          <w:pgMar w:top="286" w:right="814" w:bottom="1440" w:left="666" w:header="720" w:footer="720" w:gutter="0"/>
          <w:cols w:space="720" w:equalWidth="0">
            <w:col w:w="10420" w:space="0"/>
          </w:cols>
          <w:docGrid w:linePitch="360"/>
        </w:sectPr>
      </w:pPr>
    </w:p>
    <w:p w:rsidR="007253C8" w:rsidRPr="00B0440F" w:rsidRDefault="007253C8">
      <w:pPr>
        <w:autoSpaceDE w:val="0"/>
        <w:autoSpaceDN w:val="0"/>
        <w:spacing w:after="78" w:line="220" w:lineRule="exact"/>
        <w:rPr>
          <w:lang w:val="ru-RU"/>
        </w:rPr>
      </w:pPr>
    </w:p>
    <w:p w:rsidR="007253C8" w:rsidRPr="00B0440F" w:rsidRDefault="00616FB1">
      <w:pPr>
        <w:autoSpaceDE w:val="0"/>
        <w:autoSpaceDN w:val="0"/>
        <w:spacing w:after="0" w:line="230" w:lineRule="auto"/>
        <w:rPr>
          <w:lang w:val="ru-RU"/>
        </w:rPr>
      </w:pPr>
      <w:r w:rsidRPr="00B0440F">
        <w:rPr>
          <w:rFonts w:ascii="Times New Roman" w:eastAsia="Times New Roman" w:hAnsi="Times New Roman"/>
          <w:b/>
          <w:color w:val="000000"/>
          <w:sz w:val="24"/>
          <w:lang w:val="ru-RU"/>
        </w:rPr>
        <w:t xml:space="preserve">ПЛАНИРУЕМЫЕ ОБРАЗОВАТЕЛЬНЫЕ РЕЗУЛЬТАТЫ </w:t>
      </w:r>
    </w:p>
    <w:p w:rsidR="007253C8" w:rsidRPr="00B0440F" w:rsidRDefault="00616FB1">
      <w:pPr>
        <w:autoSpaceDE w:val="0"/>
        <w:autoSpaceDN w:val="0"/>
        <w:spacing w:before="346" w:after="0" w:line="230" w:lineRule="auto"/>
        <w:rPr>
          <w:lang w:val="ru-RU"/>
        </w:rPr>
      </w:pPr>
      <w:r w:rsidRPr="00B0440F">
        <w:rPr>
          <w:rFonts w:ascii="Times New Roman" w:eastAsia="Times New Roman" w:hAnsi="Times New Roman"/>
          <w:b/>
          <w:color w:val="000000"/>
          <w:sz w:val="24"/>
          <w:lang w:val="ru-RU"/>
        </w:rPr>
        <w:t>ЛИЧНОСТНЫЕ РЕЗУЛЬТАТЫ</w:t>
      </w:r>
    </w:p>
    <w:p w:rsidR="007253C8" w:rsidRPr="00B0440F" w:rsidRDefault="00616FB1">
      <w:pPr>
        <w:tabs>
          <w:tab w:val="left" w:pos="180"/>
        </w:tabs>
        <w:autoSpaceDE w:val="0"/>
        <w:autoSpaceDN w:val="0"/>
        <w:spacing w:before="166" w:after="0" w:line="281" w:lineRule="auto"/>
        <w:rPr>
          <w:lang w:val="ru-RU"/>
        </w:rPr>
      </w:pPr>
      <w:r w:rsidRPr="00B0440F">
        <w:rPr>
          <w:lang w:val="ru-RU"/>
        </w:rPr>
        <w:tab/>
      </w:r>
      <w:r w:rsidRPr="00B0440F">
        <w:rPr>
          <w:rFonts w:ascii="Times New Roman" w:eastAsia="Times New Roman" w:hAnsi="Times New Roman"/>
          <w:color w:val="000000"/>
          <w:sz w:val="24"/>
          <w:lang w:val="ru-RU"/>
        </w:rPr>
        <w:t xml:space="preserve">Личностные результаты освоения программы учебного предмета «Математика» характеризуются: </w:t>
      </w:r>
      <w:r w:rsidRPr="00B0440F">
        <w:rPr>
          <w:lang w:val="ru-RU"/>
        </w:rPr>
        <w:tab/>
      </w:r>
      <w:r w:rsidRPr="00B0440F">
        <w:rPr>
          <w:rFonts w:ascii="Times New Roman" w:eastAsia="Times New Roman" w:hAnsi="Times New Roman"/>
          <w:b/>
          <w:color w:val="000000"/>
          <w:sz w:val="24"/>
          <w:lang w:val="ru-RU"/>
        </w:rPr>
        <w:t xml:space="preserve">Патриотическое воспитание: </w:t>
      </w:r>
      <w:r w:rsidRPr="00B0440F">
        <w:rPr>
          <w:lang w:val="ru-RU"/>
        </w:rPr>
        <w:br/>
      </w:r>
      <w:r w:rsidRPr="00B0440F">
        <w:rPr>
          <w:lang w:val="ru-RU"/>
        </w:rPr>
        <w:tab/>
      </w:r>
      <w:r w:rsidRPr="00B0440F">
        <w:rPr>
          <w:rFonts w:ascii="Times New Roman" w:eastAsia="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253C8" w:rsidRPr="00B0440F" w:rsidRDefault="00616FB1">
      <w:pPr>
        <w:tabs>
          <w:tab w:val="left" w:pos="180"/>
        </w:tabs>
        <w:autoSpaceDE w:val="0"/>
        <w:autoSpaceDN w:val="0"/>
        <w:spacing w:before="70" w:after="0" w:line="283" w:lineRule="auto"/>
        <w:ind w:right="288"/>
        <w:rPr>
          <w:lang w:val="ru-RU"/>
        </w:rPr>
      </w:pPr>
      <w:r w:rsidRPr="00B0440F">
        <w:rPr>
          <w:lang w:val="ru-RU"/>
        </w:rPr>
        <w:tab/>
      </w:r>
      <w:r w:rsidRPr="00B0440F">
        <w:rPr>
          <w:rFonts w:ascii="Times New Roman" w:eastAsia="Times New Roman" w:hAnsi="Times New Roman"/>
          <w:b/>
          <w:color w:val="000000"/>
          <w:sz w:val="24"/>
          <w:lang w:val="ru-RU"/>
        </w:rPr>
        <w:t xml:space="preserve">Гражданское и духовно-нравственное воспитание: </w:t>
      </w:r>
      <w:r w:rsidRPr="00B0440F">
        <w:rPr>
          <w:lang w:val="ru-RU"/>
        </w:rPr>
        <w:br/>
      </w:r>
      <w:r w:rsidRPr="00B0440F">
        <w:rPr>
          <w:lang w:val="ru-RU"/>
        </w:rPr>
        <w:tab/>
      </w:r>
      <w:r w:rsidRPr="00B0440F">
        <w:rPr>
          <w:rFonts w:ascii="Times New Roman" w:eastAsia="Times New Roman" w:hAnsi="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B0440F">
        <w:rPr>
          <w:lang w:val="ru-RU"/>
        </w:rPr>
        <w:br/>
      </w:r>
      <w:r w:rsidRPr="00B0440F">
        <w:rPr>
          <w:lang w:val="ru-RU"/>
        </w:rPr>
        <w:tab/>
      </w:r>
      <w:r w:rsidRPr="00B0440F">
        <w:rPr>
          <w:rFonts w:ascii="Times New Roman" w:eastAsia="Times New Roman" w:hAnsi="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253C8" w:rsidRPr="00B0440F" w:rsidRDefault="00616FB1">
      <w:pPr>
        <w:tabs>
          <w:tab w:val="left" w:pos="180"/>
        </w:tabs>
        <w:autoSpaceDE w:val="0"/>
        <w:autoSpaceDN w:val="0"/>
        <w:spacing w:before="70" w:after="0" w:line="281" w:lineRule="auto"/>
        <w:ind w:right="288"/>
        <w:rPr>
          <w:lang w:val="ru-RU"/>
        </w:rPr>
      </w:pPr>
      <w:r w:rsidRPr="00B0440F">
        <w:rPr>
          <w:lang w:val="ru-RU"/>
        </w:rPr>
        <w:tab/>
      </w:r>
      <w:r w:rsidRPr="00B0440F">
        <w:rPr>
          <w:rFonts w:ascii="Times New Roman" w:eastAsia="Times New Roman" w:hAnsi="Times New Roman"/>
          <w:b/>
          <w:color w:val="000000"/>
          <w:sz w:val="24"/>
          <w:lang w:val="ru-RU"/>
        </w:rPr>
        <w:t xml:space="preserve">Трудовое воспитание: </w:t>
      </w:r>
      <w:r w:rsidRPr="00B0440F">
        <w:rPr>
          <w:lang w:val="ru-RU"/>
        </w:rPr>
        <w:br/>
      </w:r>
      <w:r w:rsidRPr="00B0440F">
        <w:rPr>
          <w:lang w:val="ru-RU"/>
        </w:rPr>
        <w:tab/>
      </w:r>
      <w:r w:rsidRPr="00B0440F">
        <w:rPr>
          <w:rFonts w:ascii="Times New Roman" w:eastAsia="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253C8" w:rsidRPr="00B0440F" w:rsidRDefault="00616FB1">
      <w:pPr>
        <w:tabs>
          <w:tab w:val="left" w:pos="180"/>
        </w:tabs>
        <w:autoSpaceDE w:val="0"/>
        <w:autoSpaceDN w:val="0"/>
        <w:spacing w:before="70" w:after="0" w:line="271" w:lineRule="auto"/>
        <w:ind w:right="432"/>
        <w:rPr>
          <w:lang w:val="ru-RU"/>
        </w:rPr>
      </w:pPr>
      <w:r w:rsidRPr="00B0440F">
        <w:rPr>
          <w:lang w:val="ru-RU"/>
        </w:rPr>
        <w:tab/>
      </w:r>
      <w:r w:rsidRPr="00B0440F">
        <w:rPr>
          <w:rFonts w:ascii="Times New Roman" w:eastAsia="Times New Roman" w:hAnsi="Times New Roman"/>
          <w:b/>
          <w:color w:val="000000"/>
          <w:sz w:val="24"/>
          <w:lang w:val="ru-RU"/>
        </w:rPr>
        <w:t>Эстетическое воспитание</w:t>
      </w:r>
      <w:r w:rsidRPr="00B0440F">
        <w:rPr>
          <w:rFonts w:ascii="Times New Roman" w:eastAsia="Times New Roman" w:hAnsi="Times New Roman"/>
          <w:color w:val="000000"/>
          <w:sz w:val="24"/>
          <w:lang w:val="ru-RU"/>
        </w:rPr>
        <w:t xml:space="preserve">: </w:t>
      </w:r>
      <w:r w:rsidRPr="00B0440F">
        <w:rPr>
          <w:lang w:val="ru-RU"/>
        </w:rPr>
        <w:br/>
      </w:r>
      <w:r w:rsidRPr="00B0440F">
        <w:rPr>
          <w:lang w:val="ru-RU"/>
        </w:rPr>
        <w:tab/>
      </w:r>
      <w:r w:rsidRPr="00B0440F">
        <w:rPr>
          <w:rFonts w:ascii="Times New Roman" w:eastAsia="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253C8" w:rsidRPr="00B0440F" w:rsidRDefault="00616FB1">
      <w:pPr>
        <w:tabs>
          <w:tab w:val="left" w:pos="180"/>
        </w:tabs>
        <w:autoSpaceDE w:val="0"/>
        <w:autoSpaceDN w:val="0"/>
        <w:spacing w:before="70" w:after="0" w:line="281" w:lineRule="auto"/>
        <w:ind w:right="432"/>
        <w:rPr>
          <w:lang w:val="ru-RU"/>
        </w:rPr>
      </w:pPr>
      <w:r w:rsidRPr="00B0440F">
        <w:rPr>
          <w:lang w:val="ru-RU"/>
        </w:rPr>
        <w:tab/>
      </w:r>
      <w:r w:rsidRPr="00B0440F">
        <w:rPr>
          <w:rFonts w:ascii="Times New Roman" w:eastAsia="Times New Roman" w:hAnsi="Times New Roman"/>
          <w:b/>
          <w:color w:val="000000"/>
          <w:sz w:val="24"/>
          <w:lang w:val="ru-RU"/>
        </w:rPr>
        <w:t xml:space="preserve">Ценности научного познания: </w:t>
      </w:r>
      <w:r w:rsidRPr="00B0440F">
        <w:rPr>
          <w:lang w:val="ru-RU"/>
        </w:rPr>
        <w:br/>
      </w:r>
      <w:r w:rsidRPr="00B0440F">
        <w:rPr>
          <w:lang w:val="ru-RU"/>
        </w:rPr>
        <w:tab/>
      </w:r>
      <w:r w:rsidRPr="00B0440F">
        <w:rPr>
          <w:rFonts w:ascii="Times New Roman" w:eastAsia="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253C8" w:rsidRPr="00B0440F" w:rsidRDefault="00616FB1">
      <w:pPr>
        <w:tabs>
          <w:tab w:val="left" w:pos="180"/>
        </w:tabs>
        <w:autoSpaceDE w:val="0"/>
        <w:autoSpaceDN w:val="0"/>
        <w:spacing w:before="70" w:after="0" w:line="281" w:lineRule="auto"/>
        <w:rPr>
          <w:lang w:val="ru-RU"/>
        </w:rPr>
      </w:pPr>
      <w:r w:rsidRPr="00B0440F">
        <w:rPr>
          <w:lang w:val="ru-RU"/>
        </w:rPr>
        <w:tab/>
      </w:r>
      <w:r w:rsidRPr="00B0440F">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благополучия: </w:t>
      </w:r>
      <w:r w:rsidRPr="00B0440F">
        <w:rPr>
          <w:lang w:val="ru-RU"/>
        </w:rPr>
        <w:tab/>
      </w:r>
      <w:r w:rsidRPr="00B0440F">
        <w:rPr>
          <w:rFonts w:ascii="Times New Roman" w:eastAsia="Times New Roman" w:hAnsi="Times New Roman"/>
          <w:color w:val="000000"/>
          <w:sz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0440F">
        <w:rPr>
          <w:rFonts w:ascii="Times New Roman" w:eastAsia="Times New Roman" w:hAnsi="Times New Roman"/>
          <w:color w:val="000000"/>
          <w:sz w:val="24"/>
          <w:lang w:val="ru-RU"/>
        </w:rPr>
        <w:t>сформированностью</w:t>
      </w:r>
      <w:proofErr w:type="spellEnd"/>
      <w:r w:rsidRPr="00B0440F">
        <w:rPr>
          <w:rFonts w:ascii="Times New Roman" w:eastAsia="Times New Roman" w:hAnsi="Times New Roman"/>
          <w:color w:val="000000"/>
          <w:sz w:val="24"/>
          <w:lang w:val="ru-RU"/>
        </w:rPr>
        <w:t xml:space="preserve"> навыка рефлексии, признанием своего права на ошибку и такого же права другого человека.</w:t>
      </w:r>
    </w:p>
    <w:p w:rsidR="007253C8" w:rsidRPr="00B0440F" w:rsidRDefault="00616FB1">
      <w:pPr>
        <w:tabs>
          <w:tab w:val="left" w:pos="180"/>
        </w:tabs>
        <w:autoSpaceDE w:val="0"/>
        <w:autoSpaceDN w:val="0"/>
        <w:spacing w:before="70" w:after="0"/>
        <w:ind w:right="144"/>
        <w:rPr>
          <w:lang w:val="ru-RU"/>
        </w:rPr>
      </w:pPr>
      <w:r w:rsidRPr="00B0440F">
        <w:rPr>
          <w:lang w:val="ru-RU"/>
        </w:rPr>
        <w:tab/>
      </w:r>
      <w:r w:rsidRPr="00B0440F">
        <w:rPr>
          <w:rFonts w:ascii="Times New Roman" w:eastAsia="Times New Roman" w:hAnsi="Times New Roman"/>
          <w:b/>
          <w:color w:val="000000"/>
          <w:sz w:val="24"/>
          <w:lang w:val="ru-RU"/>
        </w:rPr>
        <w:t xml:space="preserve">Экологическое воспитание: </w:t>
      </w:r>
      <w:r w:rsidRPr="00B0440F">
        <w:rPr>
          <w:lang w:val="ru-RU"/>
        </w:rPr>
        <w:br/>
      </w:r>
      <w:r w:rsidRPr="00B0440F">
        <w:rPr>
          <w:lang w:val="ru-RU"/>
        </w:rPr>
        <w:tab/>
      </w:r>
      <w:r w:rsidRPr="00B0440F">
        <w:rPr>
          <w:rFonts w:ascii="Times New Roman" w:eastAsia="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253C8" w:rsidRPr="00B0440F" w:rsidRDefault="00616FB1">
      <w:pPr>
        <w:tabs>
          <w:tab w:val="left" w:pos="180"/>
        </w:tabs>
        <w:autoSpaceDE w:val="0"/>
        <w:autoSpaceDN w:val="0"/>
        <w:spacing w:before="70" w:after="0" w:line="286" w:lineRule="auto"/>
        <w:ind w:right="144"/>
        <w:rPr>
          <w:lang w:val="ru-RU"/>
        </w:rPr>
      </w:pPr>
      <w:r w:rsidRPr="00B0440F">
        <w:rPr>
          <w:lang w:val="ru-RU"/>
        </w:rPr>
        <w:tab/>
      </w:r>
      <w:r w:rsidRPr="00B0440F">
        <w:rPr>
          <w:rFonts w:ascii="Times New Roman" w:eastAsia="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B0440F">
        <w:rPr>
          <w:lang w:val="ru-RU"/>
        </w:rPr>
        <w:br/>
      </w:r>
      <w:r w:rsidRPr="00B0440F">
        <w:rPr>
          <w:lang w:val="ru-RU"/>
        </w:rPr>
        <w:tab/>
      </w:r>
      <w:r w:rsidRPr="00B0440F">
        <w:rPr>
          <w:rFonts w:ascii="Times New Roman" w:eastAsia="Times New Roman" w:hAnsi="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B0440F">
        <w:rPr>
          <w:lang w:val="ru-RU"/>
        </w:rPr>
        <w:br/>
      </w:r>
      <w:r w:rsidRPr="00B0440F">
        <w:rPr>
          <w:lang w:val="ru-RU"/>
        </w:rPr>
        <w:tab/>
      </w:r>
      <w:r w:rsidRPr="00B0440F">
        <w:rPr>
          <w:rFonts w:ascii="Times New Roman" w:eastAsia="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253C8" w:rsidRPr="00B0440F" w:rsidRDefault="007253C8">
      <w:pPr>
        <w:rPr>
          <w:lang w:val="ru-RU"/>
        </w:rPr>
        <w:sectPr w:rsidR="007253C8" w:rsidRPr="00B0440F" w:rsidSect="002F704D">
          <w:pgSz w:w="11900" w:h="16840"/>
          <w:pgMar w:top="298" w:right="650" w:bottom="410" w:left="666" w:header="720" w:footer="720" w:gutter="0"/>
          <w:cols w:space="720" w:equalWidth="0">
            <w:col w:w="10584" w:space="0"/>
          </w:cols>
          <w:docGrid w:linePitch="360"/>
        </w:sectPr>
      </w:pPr>
    </w:p>
    <w:p w:rsidR="007253C8" w:rsidRPr="00B0440F" w:rsidRDefault="007253C8">
      <w:pPr>
        <w:autoSpaceDE w:val="0"/>
        <w:autoSpaceDN w:val="0"/>
        <w:spacing w:after="78" w:line="220" w:lineRule="exact"/>
        <w:rPr>
          <w:lang w:val="ru-RU"/>
        </w:rPr>
      </w:pPr>
    </w:p>
    <w:p w:rsidR="007253C8" w:rsidRPr="00B0440F" w:rsidRDefault="00616FB1">
      <w:pPr>
        <w:autoSpaceDE w:val="0"/>
        <w:autoSpaceDN w:val="0"/>
        <w:spacing w:after="0" w:line="271" w:lineRule="auto"/>
        <w:ind w:firstLine="180"/>
        <w:rPr>
          <w:lang w:val="ru-RU"/>
        </w:rPr>
      </w:pPr>
      <w:r w:rsidRPr="00B0440F">
        <w:rPr>
          <w:rFonts w:ascii="Times New Roman" w:eastAsia="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253C8" w:rsidRPr="00B0440F" w:rsidRDefault="00616FB1">
      <w:pPr>
        <w:autoSpaceDE w:val="0"/>
        <w:autoSpaceDN w:val="0"/>
        <w:spacing w:before="262" w:after="0" w:line="230" w:lineRule="auto"/>
        <w:rPr>
          <w:lang w:val="ru-RU"/>
        </w:rPr>
      </w:pPr>
      <w:r w:rsidRPr="00B0440F">
        <w:rPr>
          <w:rFonts w:ascii="Times New Roman" w:eastAsia="Times New Roman" w:hAnsi="Times New Roman"/>
          <w:b/>
          <w:color w:val="000000"/>
          <w:sz w:val="24"/>
          <w:lang w:val="ru-RU"/>
        </w:rPr>
        <w:t>МЕТАПРЕДМЕТНЫЕ РЕЗУЛЬТАТЫ</w:t>
      </w:r>
    </w:p>
    <w:p w:rsidR="007253C8" w:rsidRPr="00B0440F" w:rsidRDefault="00616FB1">
      <w:pPr>
        <w:autoSpaceDE w:val="0"/>
        <w:autoSpaceDN w:val="0"/>
        <w:spacing w:before="166" w:after="0" w:line="271" w:lineRule="auto"/>
        <w:ind w:right="720" w:firstLine="180"/>
        <w:rPr>
          <w:lang w:val="ru-RU"/>
        </w:rPr>
      </w:pPr>
      <w:proofErr w:type="spellStart"/>
      <w:r w:rsidRPr="00B0440F">
        <w:rPr>
          <w:rFonts w:ascii="Times New Roman" w:eastAsia="Times New Roman" w:hAnsi="Times New Roman"/>
          <w:color w:val="000000"/>
          <w:sz w:val="24"/>
          <w:lang w:val="ru-RU"/>
        </w:rPr>
        <w:t>Метапредметные</w:t>
      </w:r>
      <w:proofErr w:type="spellEnd"/>
      <w:r w:rsidRPr="00B0440F">
        <w:rPr>
          <w:rFonts w:ascii="Times New Roman" w:eastAsia="Times New Roman" w:hAnsi="Times New Roman"/>
          <w:color w:val="000000"/>
          <w:sz w:val="24"/>
          <w:lang w:val="ru-RU"/>
        </w:rPr>
        <w:t xml:space="preserve"> результаты освоения программы учебного предмета «</w:t>
      </w:r>
      <w:proofErr w:type="spellStart"/>
      <w:proofErr w:type="gramStart"/>
      <w:r w:rsidRPr="00B0440F">
        <w:rPr>
          <w:rFonts w:ascii="Times New Roman" w:eastAsia="Times New Roman" w:hAnsi="Times New Roman"/>
          <w:color w:val="000000"/>
          <w:sz w:val="24"/>
          <w:lang w:val="ru-RU"/>
        </w:rPr>
        <w:t>Математика»характеризуются</w:t>
      </w:r>
      <w:proofErr w:type="spellEnd"/>
      <w:proofErr w:type="gramEnd"/>
      <w:r w:rsidRPr="00B0440F">
        <w:rPr>
          <w:rFonts w:ascii="Times New Roman" w:eastAsia="Times New Roman" w:hAnsi="Times New Roman"/>
          <w:color w:val="000000"/>
          <w:sz w:val="24"/>
          <w:lang w:val="ru-RU"/>
        </w:rPr>
        <w:t xml:space="preserve"> овладением </w:t>
      </w:r>
      <w:r w:rsidRPr="00B0440F">
        <w:rPr>
          <w:rFonts w:ascii="Times New Roman" w:eastAsia="Times New Roman" w:hAnsi="Times New Roman"/>
          <w:i/>
          <w:color w:val="000000"/>
          <w:sz w:val="24"/>
          <w:lang w:val="ru-RU"/>
        </w:rPr>
        <w:t xml:space="preserve">универсальными </w:t>
      </w:r>
      <w:r w:rsidRPr="00B0440F">
        <w:rPr>
          <w:rFonts w:ascii="Times New Roman" w:eastAsia="Times New Roman" w:hAnsi="Times New Roman"/>
          <w:b/>
          <w:i/>
          <w:color w:val="000000"/>
          <w:sz w:val="24"/>
          <w:lang w:val="ru-RU"/>
        </w:rPr>
        <w:t xml:space="preserve">познавательными </w:t>
      </w:r>
      <w:r w:rsidRPr="00B0440F">
        <w:rPr>
          <w:rFonts w:ascii="Times New Roman" w:eastAsia="Times New Roman" w:hAnsi="Times New Roman"/>
          <w:i/>
          <w:color w:val="000000"/>
          <w:sz w:val="24"/>
          <w:lang w:val="ru-RU"/>
        </w:rPr>
        <w:t xml:space="preserve">действиями, универсальными </w:t>
      </w:r>
      <w:r w:rsidRPr="00B0440F">
        <w:rPr>
          <w:rFonts w:ascii="Times New Roman" w:eastAsia="Times New Roman" w:hAnsi="Times New Roman"/>
          <w:b/>
          <w:i/>
          <w:color w:val="000000"/>
          <w:sz w:val="24"/>
          <w:lang w:val="ru-RU"/>
        </w:rPr>
        <w:t xml:space="preserve">коммуникативными </w:t>
      </w:r>
      <w:r w:rsidRPr="00B0440F">
        <w:rPr>
          <w:rFonts w:ascii="Times New Roman" w:eastAsia="Times New Roman" w:hAnsi="Times New Roman"/>
          <w:i/>
          <w:color w:val="000000"/>
          <w:sz w:val="24"/>
          <w:lang w:val="ru-RU"/>
        </w:rPr>
        <w:t xml:space="preserve">действиями и универсальными </w:t>
      </w:r>
      <w:r w:rsidRPr="00B0440F">
        <w:rPr>
          <w:rFonts w:ascii="Times New Roman" w:eastAsia="Times New Roman" w:hAnsi="Times New Roman"/>
          <w:b/>
          <w:i/>
          <w:color w:val="000000"/>
          <w:sz w:val="24"/>
          <w:lang w:val="ru-RU"/>
        </w:rPr>
        <w:t xml:space="preserve">регулятивными </w:t>
      </w:r>
      <w:r w:rsidRPr="00B0440F">
        <w:rPr>
          <w:rFonts w:ascii="Times New Roman" w:eastAsia="Times New Roman" w:hAnsi="Times New Roman"/>
          <w:i/>
          <w:color w:val="000000"/>
          <w:sz w:val="24"/>
          <w:lang w:val="ru-RU"/>
        </w:rPr>
        <w:t>действиями.</w:t>
      </w:r>
    </w:p>
    <w:p w:rsidR="007253C8" w:rsidRPr="00B0440F" w:rsidRDefault="00616FB1">
      <w:pPr>
        <w:autoSpaceDE w:val="0"/>
        <w:autoSpaceDN w:val="0"/>
        <w:spacing w:before="190" w:after="0" w:line="271" w:lineRule="auto"/>
        <w:ind w:right="288" w:firstLine="180"/>
        <w:rPr>
          <w:lang w:val="ru-RU"/>
        </w:rPr>
      </w:pPr>
      <w:r w:rsidRPr="00B0440F">
        <w:rPr>
          <w:rFonts w:ascii="Times New Roman" w:eastAsia="Times New Roman" w:hAnsi="Times New Roman"/>
          <w:i/>
          <w:color w:val="000000"/>
          <w:sz w:val="24"/>
          <w:lang w:val="ru-RU"/>
        </w:rPr>
        <w:t xml:space="preserve">1) Универсальные </w:t>
      </w:r>
      <w:r w:rsidRPr="00B0440F">
        <w:rPr>
          <w:rFonts w:ascii="Times New Roman" w:eastAsia="Times New Roman" w:hAnsi="Times New Roman"/>
          <w:b/>
          <w:i/>
          <w:color w:val="000000"/>
          <w:sz w:val="24"/>
          <w:lang w:val="ru-RU"/>
        </w:rPr>
        <w:t xml:space="preserve">познавательные </w:t>
      </w:r>
      <w:r w:rsidRPr="00B0440F">
        <w:rPr>
          <w:rFonts w:ascii="Times New Roman" w:eastAsia="Times New Roman" w:hAnsi="Times New Roman"/>
          <w:i/>
          <w:color w:val="000000"/>
          <w:sz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7253C8" w:rsidRPr="00B0440F" w:rsidRDefault="00616FB1">
      <w:pPr>
        <w:autoSpaceDE w:val="0"/>
        <w:autoSpaceDN w:val="0"/>
        <w:spacing w:before="192" w:after="0" w:line="230" w:lineRule="auto"/>
        <w:ind w:left="180"/>
        <w:rPr>
          <w:lang w:val="ru-RU"/>
        </w:rPr>
      </w:pPr>
      <w:r w:rsidRPr="00B0440F">
        <w:rPr>
          <w:rFonts w:ascii="Times New Roman" w:eastAsia="Times New Roman" w:hAnsi="Times New Roman"/>
          <w:b/>
          <w:color w:val="000000"/>
          <w:sz w:val="24"/>
          <w:lang w:val="ru-RU"/>
        </w:rPr>
        <w:t>Базовые логические действия:</w:t>
      </w:r>
    </w:p>
    <w:p w:rsidR="007253C8" w:rsidRPr="00B0440F" w:rsidRDefault="00616FB1">
      <w:pPr>
        <w:autoSpaceDE w:val="0"/>
        <w:autoSpaceDN w:val="0"/>
        <w:spacing w:before="178" w:after="0" w:line="262" w:lineRule="auto"/>
        <w:ind w:left="420" w:right="576"/>
        <w:rPr>
          <w:lang w:val="ru-RU"/>
        </w:rPr>
      </w:pPr>
      <w:r w:rsidRPr="00B0440F">
        <w:rPr>
          <w:rFonts w:ascii="Times New Roman" w:eastAsia="Times New Roman" w:hAnsi="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rsidR="007253C8" w:rsidRPr="00B0440F" w:rsidRDefault="00616FB1">
      <w:pPr>
        <w:autoSpaceDE w:val="0"/>
        <w:autoSpaceDN w:val="0"/>
        <w:spacing w:before="190" w:after="0" w:line="262" w:lineRule="auto"/>
        <w:ind w:left="420" w:right="144"/>
        <w:rPr>
          <w:lang w:val="ru-RU"/>
        </w:rPr>
      </w:pPr>
      <w:r w:rsidRPr="00B0440F">
        <w:rPr>
          <w:rFonts w:ascii="Times New Roman" w:eastAsia="Times New Roman" w:hAnsi="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7253C8" w:rsidRPr="00B0440F" w:rsidRDefault="00616FB1">
      <w:pPr>
        <w:autoSpaceDE w:val="0"/>
        <w:autoSpaceDN w:val="0"/>
        <w:spacing w:before="190" w:after="0" w:line="262" w:lineRule="auto"/>
        <w:ind w:left="420" w:right="1584"/>
        <w:rPr>
          <w:lang w:val="ru-RU"/>
        </w:rPr>
      </w:pPr>
      <w:r w:rsidRPr="00B0440F">
        <w:rPr>
          <w:rFonts w:ascii="Times New Roman" w:eastAsia="Times New Roman" w:hAnsi="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rsidR="007253C8" w:rsidRPr="00B0440F" w:rsidRDefault="00616FB1">
      <w:pPr>
        <w:autoSpaceDE w:val="0"/>
        <w:autoSpaceDN w:val="0"/>
        <w:spacing w:before="190" w:after="0" w:line="262" w:lineRule="auto"/>
        <w:ind w:left="420" w:right="144"/>
        <w:rPr>
          <w:lang w:val="ru-RU"/>
        </w:rPr>
      </w:pPr>
      <w:r w:rsidRPr="00B0440F">
        <w:rPr>
          <w:rFonts w:ascii="Times New Roman" w:eastAsia="Times New Roman" w:hAnsi="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rsidR="007253C8" w:rsidRPr="00B0440F" w:rsidRDefault="00616FB1">
      <w:pPr>
        <w:autoSpaceDE w:val="0"/>
        <w:autoSpaceDN w:val="0"/>
        <w:spacing w:before="190" w:after="0" w:line="230" w:lineRule="auto"/>
        <w:ind w:left="420"/>
        <w:rPr>
          <w:lang w:val="ru-RU"/>
        </w:rPr>
      </w:pPr>
      <w:r w:rsidRPr="00B0440F">
        <w:rPr>
          <w:rFonts w:ascii="Times New Roman" w:eastAsia="Times New Roman" w:hAnsi="Times New Roman"/>
          <w:color w:val="000000"/>
          <w:sz w:val="24"/>
          <w:lang w:val="ru-RU"/>
        </w:rPr>
        <w:t xml:space="preserve">—  предлагать критерии для выявления закономерностей и противоречий; </w:t>
      </w:r>
    </w:p>
    <w:p w:rsidR="007253C8" w:rsidRPr="00B0440F" w:rsidRDefault="00616FB1">
      <w:pPr>
        <w:autoSpaceDE w:val="0"/>
        <w:autoSpaceDN w:val="0"/>
        <w:spacing w:before="190" w:after="0" w:line="262" w:lineRule="auto"/>
        <w:ind w:left="420" w:right="1584"/>
        <w:rPr>
          <w:lang w:val="ru-RU"/>
        </w:rPr>
      </w:pPr>
      <w:r w:rsidRPr="00B0440F">
        <w:rPr>
          <w:rFonts w:ascii="Times New Roman" w:eastAsia="Times New Roman" w:hAnsi="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rsidR="007253C8" w:rsidRPr="00B0440F" w:rsidRDefault="00616FB1">
      <w:pPr>
        <w:autoSpaceDE w:val="0"/>
        <w:autoSpaceDN w:val="0"/>
        <w:spacing w:before="190" w:after="0" w:line="271" w:lineRule="auto"/>
        <w:ind w:left="420" w:right="144"/>
        <w:rPr>
          <w:lang w:val="ru-RU"/>
        </w:rPr>
      </w:pPr>
      <w:r w:rsidRPr="00B0440F">
        <w:rPr>
          <w:rFonts w:ascii="Times New Roman" w:eastAsia="Times New Roman" w:hAnsi="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0440F">
        <w:rPr>
          <w:rFonts w:ascii="Times New Roman" w:eastAsia="Times New Roman" w:hAnsi="Times New Roman"/>
          <w:color w:val="000000"/>
          <w:sz w:val="24"/>
          <w:lang w:val="ru-RU"/>
        </w:rPr>
        <w:t>контрпримеры</w:t>
      </w:r>
      <w:proofErr w:type="spellEnd"/>
      <w:r w:rsidRPr="00B0440F">
        <w:rPr>
          <w:rFonts w:ascii="Times New Roman" w:eastAsia="Times New Roman" w:hAnsi="Times New Roman"/>
          <w:color w:val="000000"/>
          <w:sz w:val="24"/>
          <w:lang w:val="ru-RU"/>
        </w:rPr>
        <w:t xml:space="preserve">; </w:t>
      </w:r>
    </w:p>
    <w:p w:rsidR="007253C8" w:rsidRPr="00B0440F" w:rsidRDefault="00616FB1">
      <w:pPr>
        <w:autoSpaceDE w:val="0"/>
        <w:autoSpaceDN w:val="0"/>
        <w:spacing w:before="190" w:after="0" w:line="271" w:lineRule="auto"/>
        <w:ind w:left="420" w:right="1152"/>
        <w:rPr>
          <w:lang w:val="ru-RU"/>
        </w:rPr>
      </w:pPr>
      <w:r w:rsidRPr="00B0440F">
        <w:rPr>
          <w:rFonts w:ascii="Times New Roman" w:eastAsia="Times New Roman" w:hAnsi="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253C8" w:rsidRPr="00B0440F" w:rsidRDefault="00616FB1">
      <w:pPr>
        <w:autoSpaceDE w:val="0"/>
        <w:autoSpaceDN w:val="0"/>
        <w:spacing w:before="180" w:after="0" w:line="230" w:lineRule="auto"/>
        <w:ind w:left="180"/>
        <w:rPr>
          <w:lang w:val="ru-RU"/>
        </w:rPr>
      </w:pPr>
      <w:r w:rsidRPr="00B0440F">
        <w:rPr>
          <w:rFonts w:ascii="Times New Roman" w:eastAsia="Times New Roman" w:hAnsi="Times New Roman"/>
          <w:b/>
          <w:color w:val="000000"/>
          <w:sz w:val="24"/>
          <w:lang w:val="ru-RU"/>
        </w:rPr>
        <w:t>Базовые исследовательские действия:</w:t>
      </w:r>
    </w:p>
    <w:p w:rsidR="007253C8" w:rsidRPr="00B0440F" w:rsidRDefault="00616FB1">
      <w:pPr>
        <w:autoSpaceDE w:val="0"/>
        <w:autoSpaceDN w:val="0"/>
        <w:spacing w:before="178" w:after="0" w:line="230" w:lineRule="auto"/>
        <w:ind w:left="420"/>
        <w:rPr>
          <w:lang w:val="ru-RU"/>
        </w:rPr>
      </w:pPr>
      <w:r w:rsidRPr="00B0440F">
        <w:rPr>
          <w:rFonts w:ascii="Times New Roman" w:eastAsia="Times New Roman" w:hAnsi="Times New Roman"/>
          <w:color w:val="000000"/>
          <w:sz w:val="24"/>
          <w:lang w:val="ru-RU"/>
        </w:rPr>
        <w:t xml:space="preserve">—  использовать вопросы как исследовательский инструмент познания; </w:t>
      </w:r>
    </w:p>
    <w:p w:rsidR="007253C8" w:rsidRPr="00B0440F" w:rsidRDefault="00616FB1">
      <w:pPr>
        <w:autoSpaceDE w:val="0"/>
        <w:autoSpaceDN w:val="0"/>
        <w:spacing w:before="190" w:after="0" w:line="262" w:lineRule="auto"/>
        <w:ind w:left="420" w:right="1296"/>
        <w:rPr>
          <w:lang w:val="ru-RU"/>
        </w:rPr>
      </w:pPr>
      <w:r w:rsidRPr="00B0440F">
        <w:rPr>
          <w:rFonts w:ascii="Times New Roman" w:eastAsia="Times New Roman" w:hAnsi="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7253C8" w:rsidRPr="00B0440F" w:rsidRDefault="00616FB1">
      <w:pPr>
        <w:autoSpaceDE w:val="0"/>
        <w:autoSpaceDN w:val="0"/>
        <w:spacing w:before="190" w:after="0" w:line="230" w:lineRule="auto"/>
        <w:ind w:left="420"/>
        <w:rPr>
          <w:lang w:val="ru-RU"/>
        </w:rPr>
      </w:pPr>
      <w:r w:rsidRPr="00B0440F">
        <w:rPr>
          <w:rFonts w:ascii="Times New Roman" w:eastAsia="Times New Roman" w:hAnsi="Times New Roman"/>
          <w:color w:val="000000"/>
          <w:sz w:val="24"/>
          <w:lang w:val="ru-RU"/>
        </w:rPr>
        <w:t>—  аргументировать свою позицию, мнение;</w:t>
      </w:r>
    </w:p>
    <w:p w:rsidR="007253C8" w:rsidRPr="00B0440F" w:rsidRDefault="00616FB1">
      <w:pPr>
        <w:autoSpaceDE w:val="0"/>
        <w:autoSpaceDN w:val="0"/>
        <w:spacing w:before="190" w:after="0" w:line="271" w:lineRule="auto"/>
        <w:ind w:left="420" w:right="288"/>
        <w:rPr>
          <w:lang w:val="ru-RU"/>
        </w:rPr>
      </w:pPr>
      <w:r w:rsidRPr="00B0440F">
        <w:rPr>
          <w:rFonts w:ascii="Times New Roman" w:eastAsia="Times New Roman" w:hAnsi="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7253C8" w:rsidRPr="00B0440F" w:rsidRDefault="00616FB1">
      <w:pPr>
        <w:autoSpaceDE w:val="0"/>
        <w:autoSpaceDN w:val="0"/>
        <w:spacing w:before="190" w:after="0"/>
        <w:ind w:left="420" w:right="144"/>
        <w:rPr>
          <w:lang w:val="ru-RU"/>
        </w:rPr>
      </w:pPr>
      <w:r w:rsidRPr="00B0440F">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7253C8" w:rsidRPr="00B0440F" w:rsidRDefault="007253C8">
      <w:pPr>
        <w:rPr>
          <w:lang w:val="ru-RU"/>
        </w:rPr>
        <w:sectPr w:rsidR="007253C8" w:rsidRPr="00B0440F" w:rsidSect="002F704D">
          <w:pgSz w:w="11900" w:h="16840"/>
          <w:pgMar w:top="298" w:right="668" w:bottom="348" w:left="666" w:header="720" w:footer="720" w:gutter="0"/>
          <w:cols w:space="720" w:equalWidth="0">
            <w:col w:w="10566" w:space="0"/>
          </w:cols>
          <w:docGrid w:linePitch="360"/>
        </w:sectPr>
      </w:pPr>
    </w:p>
    <w:p w:rsidR="007253C8" w:rsidRPr="00B0440F" w:rsidRDefault="007253C8">
      <w:pPr>
        <w:autoSpaceDE w:val="0"/>
        <w:autoSpaceDN w:val="0"/>
        <w:spacing w:after="78" w:line="220" w:lineRule="exact"/>
        <w:rPr>
          <w:lang w:val="ru-RU"/>
        </w:rPr>
      </w:pPr>
    </w:p>
    <w:p w:rsidR="007253C8" w:rsidRPr="00B0440F" w:rsidRDefault="00616FB1">
      <w:pPr>
        <w:autoSpaceDE w:val="0"/>
        <w:autoSpaceDN w:val="0"/>
        <w:spacing w:after="0" w:line="230" w:lineRule="auto"/>
        <w:ind w:left="180"/>
        <w:rPr>
          <w:lang w:val="ru-RU"/>
        </w:rPr>
      </w:pPr>
      <w:r w:rsidRPr="00B0440F">
        <w:rPr>
          <w:rFonts w:ascii="Times New Roman" w:eastAsia="Times New Roman" w:hAnsi="Times New Roman"/>
          <w:b/>
          <w:color w:val="000000"/>
          <w:sz w:val="24"/>
          <w:lang w:val="ru-RU"/>
        </w:rPr>
        <w:t>Работа с информацией:</w:t>
      </w:r>
    </w:p>
    <w:p w:rsidR="007253C8" w:rsidRPr="00B0440F" w:rsidRDefault="00616FB1">
      <w:pPr>
        <w:autoSpaceDE w:val="0"/>
        <w:autoSpaceDN w:val="0"/>
        <w:spacing w:before="178" w:after="0" w:line="262" w:lineRule="auto"/>
        <w:ind w:left="420"/>
        <w:rPr>
          <w:lang w:val="ru-RU"/>
        </w:rPr>
      </w:pPr>
      <w:r w:rsidRPr="00B0440F">
        <w:rPr>
          <w:rFonts w:ascii="Times New Roman" w:eastAsia="Times New Roman" w:hAnsi="Times New Roman"/>
          <w:color w:val="000000"/>
          <w:sz w:val="24"/>
          <w:lang w:val="ru-RU"/>
        </w:rPr>
        <w:t xml:space="preserve">—  выявлять недостаточность и избыточность информации, данных, необходимых для решения задачи; </w:t>
      </w:r>
    </w:p>
    <w:p w:rsidR="007253C8" w:rsidRPr="00B0440F" w:rsidRDefault="00616FB1">
      <w:pPr>
        <w:autoSpaceDE w:val="0"/>
        <w:autoSpaceDN w:val="0"/>
        <w:spacing w:before="190" w:after="0" w:line="262" w:lineRule="auto"/>
        <w:ind w:left="420" w:right="288"/>
        <w:rPr>
          <w:lang w:val="ru-RU"/>
        </w:rPr>
      </w:pPr>
      <w:r w:rsidRPr="00B0440F">
        <w:rPr>
          <w:rFonts w:ascii="Times New Roman" w:eastAsia="Times New Roman" w:hAnsi="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rsidR="007253C8" w:rsidRPr="00B0440F" w:rsidRDefault="00616FB1">
      <w:pPr>
        <w:autoSpaceDE w:val="0"/>
        <w:autoSpaceDN w:val="0"/>
        <w:spacing w:before="190" w:after="0" w:line="262" w:lineRule="auto"/>
        <w:ind w:left="420" w:right="144"/>
        <w:rPr>
          <w:lang w:val="ru-RU"/>
        </w:rPr>
      </w:pPr>
      <w:r w:rsidRPr="00B0440F">
        <w:rPr>
          <w:rFonts w:ascii="Times New Roman" w:eastAsia="Times New Roman" w:hAnsi="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7253C8" w:rsidRPr="00B0440F" w:rsidRDefault="00616FB1">
      <w:pPr>
        <w:autoSpaceDE w:val="0"/>
        <w:autoSpaceDN w:val="0"/>
        <w:spacing w:before="190" w:after="0" w:line="262" w:lineRule="auto"/>
        <w:ind w:left="420" w:right="1296"/>
        <w:rPr>
          <w:lang w:val="ru-RU"/>
        </w:rPr>
      </w:pPr>
      <w:r w:rsidRPr="00B0440F">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7253C8" w:rsidRPr="00B0440F" w:rsidRDefault="00616FB1">
      <w:pPr>
        <w:tabs>
          <w:tab w:val="left" w:pos="180"/>
        </w:tabs>
        <w:autoSpaceDE w:val="0"/>
        <w:autoSpaceDN w:val="0"/>
        <w:spacing w:before="180" w:after="0" w:line="262" w:lineRule="auto"/>
        <w:ind w:right="288"/>
        <w:rPr>
          <w:lang w:val="ru-RU"/>
        </w:rPr>
      </w:pPr>
      <w:r w:rsidRPr="00B0440F">
        <w:rPr>
          <w:lang w:val="ru-RU"/>
        </w:rPr>
        <w:tab/>
      </w:r>
      <w:r w:rsidRPr="00B0440F">
        <w:rPr>
          <w:rFonts w:ascii="Times New Roman" w:eastAsia="Times New Roman" w:hAnsi="Times New Roman"/>
          <w:i/>
          <w:color w:val="000000"/>
          <w:sz w:val="24"/>
          <w:lang w:val="ru-RU"/>
        </w:rPr>
        <w:t xml:space="preserve">2)  Универсальные </w:t>
      </w:r>
      <w:r w:rsidRPr="00B0440F">
        <w:rPr>
          <w:rFonts w:ascii="Times New Roman" w:eastAsia="Times New Roman" w:hAnsi="Times New Roman"/>
          <w:b/>
          <w:i/>
          <w:color w:val="000000"/>
          <w:sz w:val="24"/>
          <w:lang w:val="ru-RU"/>
        </w:rPr>
        <w:t xml:space="preserve">коммуникативные </w:t>
      </w:r>
      <w:r w:rsidRPr="00B0440F">
        <w:rPr>
          <w:rFonts w:ascii="Times New Roman" w:eastAsia="Times New Roman" w:hAnsi="Times New Roman"/>
          <w:i/>
          <w:color w:val="000000"/>
          <w:sz w:val="24"/>
          <w:lang w:val="ru-RU"/>
        </w:rPr>
        <w:t xml:space="preserve">действия обеспечивают </w:t>
      </w:r>
      <w:proofErr w:type="spellStart"/>
      <w:r w:rsidRPr="00B0440F">
        <w:rPr>
          <w:rFonts w:ascii="Times New Roman" w:eastAsia="Times New Roman" w:hAnsi="Times New Roman"/>
          <w:i/>
          <w:color w:val="000000"/>
          <w:sz w:val="24"/>
          <w:lang w:val="ru-RU"/>
        </w:rPr>
        <w:t>сформированность</w:t>
      </w:r>
      <w:proofErr w:type="spellEnd"/>
      <w:r w:rsidRPr="00B0440F">
        <w:rPr>
          <w:rFonts w:ascii="Times New Roman" w:eastAsia="Times New Roman" w:hAnsi="Times New Roman"/>
          <w:i/>
          <w:color w:val="000000"/>
          <w:sz w:val="24"/>
          <w:lang w:val="ru-RU"/>
        </w:rPr>
        <w:t xml:space="preserve"> социальных навыков обучающихся.</w:t>
      </w:r>
    </w:p>
    <w:p w:rsidR="007253C8" w:rsidRPr="00B0440F" w:rsidRDefault="00616FB1">
      <w:pPr>
        <w:autoSpaceDE w:val="0"/>
        <w:autoSpaceDN w:val="0"/>
        <w:spacing w:before="190" w:after="0" w:line="230" w:lineRule="auto"/>
        <w:ind w:left="180"/>
        <w:rPr>
          <w:lang w:val="ru-RU"/>
        </w:rPr>
      </w:pPr>
      <w:r w:rsidRPr="00B0440F">
        <w:rPr>
          <w:rFonts w:ascii="Times New Roman" w:eastAsia="Times New Roman" w:hAnsi="Times New Roman"/>
          <w:b/>
          <w:color w:val="000000"/>
          <w:sz w:val="24"/>
          <w:lang w:val="ru-RU"/>
        </w:rPr>
        <w:t>Общение:</w:t>
      </w:r>
    </w:p>
    <w:p w:rsidR="007253C8" w:rsidRPr="00B0440F" w:rsidRDefault="00616FB1">
      <w:pPr>
        <w:autoSpaceDE w:val="0"/>
        <w:autoSpaceDN w:val="0"/>
        <w:spacing w:before="178" w:after="0" w:line="230" w:lineRule="auto"/>
        <w:ind w:left="420"/>
        <w:rPr>
          <w:lang w:val="ru-RU"/>
        </w:rPr>
      </w:pPr>
      <w:r w:rsidRPr="00B0440F">
        <w:rPr>
          <w:rFonts w:ascii="Times New Roman" w:eastAsia="Times New Roman" w:hAnsi="Times New Roman"/>
          <w:color w:val="000000"/>
          <w:sz w:val="24"/>
          <w:lang w:val="ru-RU"/>
        </w:rPr>
        <w:t xml:space="preserve">—  воспринимать и формулировать суждения в соответствии с условиями и целями общения; </w:t>
      </w:r>
    </w:p>
    <w:p w:rsidR="007253C8" w:rsidRPr="00B0440F" w:rsidRDefault="00616FB1">
      <w:pPr>
        <w:autoSpaceDE w:val="0"/>
        <w:autoSpaceDN w:val="0"/>
        <w:spacing w:before="190" w:after="0"/>
        <w:ind w:left="420" w:right="144"/>
        <w:rPr>
          <w:lang w:val="ru-RU"/>
        </w:rPr>
      </w:pPr>
      <w:r w:rsidRPr="00B0440F">
        <w:rPr>
          <w:rFonts w:ascii="Times New Roman" w:eastAsia="Times New Roman" w:hAnsi="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7253C8" w:rsidRPr="00B0440F" w:rsidRDefault="00616FB1">
      <w:pPr>
        <w:autoSpaceDE w:val="0"/>
        <w:autoSpaceDN w:val="0"/>
        <w:spacing w:before="190" w:after="0" w:line="262" w:lineRule="auto"/>
        <w:ind w:left="420" w:right="720"/>
        <w:rPr>
          <w:lang w:val="ru-RU"/>
        </w:rPr>
      </w:pPr>
      <w:r w:rsidRPr="00B0440F">
        <w:rPr>
          <w:rFonts w:ascii="Times New Roman" w:eastAsia="Times New Roman" w:hAnsi="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rsidR="007253C8" w:rsidRPr="00B0440F" w:rsidRDefault="00616FB1">
      <w:pPr>
        <w:autoSpaceDE w:val="0"/>
        <w:autoSpaceDN w:val="0"/>
        <w:spacing w:before="190" w:after="0" w:line="230" w:lineRule="auto"/>
        <w:ind w:left="420"/>
        <w:rPr>
          <w:lang w:val="ru-RU"/>
        </w:rPr>
      </w:pPr>
      <w:r w:rsidRPr="00B0440F">
        <w:rPr>
          <w:rFonts w:ascii="Times New Roman" w:eastAsia="Times New Roman" w:hAnsi="Times New Roman"/>
          <w:color w:val="000000"/>
          <w:sz w:val="24"/>
          <w:lang w:val="ru-RU"/>
        </w:rPr>
        <w:t xml:space="preserve">—  в корректной форме формулировать разногласия, свои возражения; </w:t>
      </w:r>
    </w:p>
    <w:p w:rsidR="007253C8" w:rsidRPr="00B0440F" w:rsidRDefault="00616FB1">
      <w:pPr>
        <w:autoSpaceDE w:val="0"/>
        <w:autoSpaceDN w:val="0"/>
        <w:spacing w:before="190" w:after="0" w:line="230" w:lineRule="auto"/>
        <w:ind w:left="420"/>
        <w:rPr>
          <w:lang w:val="ru-RU"/>
        </w:rPr>
      </w:pPr>
      <w:r w:rsidRPr="00B0440F">
        <w:rPr>
          <w:rFonts w:ascii="Times New Roman" w:eastAsia="Times New Roman" w:hAnsi="Times New Roman"/>
          <w:color w:val="000000"/>
          <w:sz w:val="24"/>
          <w:lang w:val="ru-RU"/>
        </w:rPr>
        <w:t xml:space="preserve">—  представлять результаты решения задачи, эксперимента, исследования, проекта; </w:t>
      </w:r>
    </w:p>
    <w:p w:rsidR="007253C8" w:rsidRPr="00B0440F" w:rsidRDefault="00616FB1">
      <w:pPr>
        <w:autoSpaceDE w:val="0"/>
        <w:autoSpaceDN w:val="0"/>
        <w:spacing w:before="190" w:after="0" w:line="262" w:lineRule="auto"/>
        <w:ind w:left="420" w:right="144"/>
        <w:rPr>
          <w:lang w:val="ru-RU"/>
        </w:rPr>
      </w:pPr>
      <w:r w:rsidRPr="00B0440F">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w:t>
      </w:r>
    </w:p>
    <w:p w:rsidR="007253C8" w:rsidRPr="00B0440F" w:rsidRDefault="00616FB1">
      <w:pPr>
        <w:autoSpaceDE w:val="0"/>
        <w:autoSpaceDN w:val="0"/>
        <w:spacing w:before="178" w:after="0" w:line="230" w:lineRule="auto"/>
        <w:ind w:left="180"/>
        <w:rPr>
          <w:lang w:val="ru-RU"/>
        </w:rPr>
      </w:pPr>
      <w:r w:rsidRPr="00B0440F">
        <w:rPr>
          <w:rFonts w:ascii="Times New Roman" w:eastAsia="Times New Roman" w:hAnsi="Times New Roman"/>
          <w:b/>
          <w:color w:val="000000"/>
          <w:sz w:val="24"/>
          <w:lang w:val="ru-RU"/>
        </w:rPr>
        <w:t>Сотрудничество:</w:t>
      </w:r>
    </w:p>
    <w:p w:rsidR="007253C8" w:rsidRPr="00B0440F" w:rsidRDefault="00616FB1">
      <w:pPr>
        <w:autoSpaceDE w:val="0"/>
        <w:autoSpaceDN w:val="0"/>
        <w:spacing w:before="178" w:after="0" w:line="262" w:lineRule="auto"/>
        <w:ind w:left="420" w:right="144"/>
        <w:rPr>
          <w:lang w:val="ru-RU"/>
        </w:rPr>
      </w:pPr>
      <w:r w:rsidRPr="00B0440F">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rsidR="007253C8" w:rsidRPr="00B0440F" w:rsidRDefault="00616FB1">
      <w:pPr>
        <w:autoSpaceDE w:val="0"/>
        <w:autoSpaceDN w:val="0"/>
        <w:spacing w:before="192" w:after="0" w:line="262" w:lineRule="auto"/>
        <w:ind w:left="420" w:right="288"/>
        <w:rPr>
          <w:lang w:val="ru-RU"/>
        </w:rPr>
      </w:pPr>
      <w:r w:rsidRPr="00B0440F">
        <w:rPr>
          <w:rFonts w:ascii="Times New Roman" w:eastAsia="Times New Roman" w:hAnsi="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7253C8" w:rsidRPr="00B0440F" w:rsidRDefault="00616FB1">
      <w:pPr>
        <w:autoSpaceDE w:val="0"/>
        <w:autoSpaceDN w:val="0"/>
        <w:spacing w:before="190" w:after="0" w:line="262" w:lineRule="auto"/>
        <w:ind w:left="420"/>
        <w:rPr>
          <w:lang w:val="ru-RU"/>
        </w:rPr>
      </w:pPr>
      <w:r w:rsidRPr="00B0440F">
        <w:rPr>
          <w:rFonts w:ascii="Times New Roman" w:eastAsia="Times New Roman" w:hAnsi="Times New Roman"/>
          <w:color w:val="000000"/>
          <w:sz w:val="24"/>
          <w:lang w:val="ru-RU"/>
        </w:rPr>
        <w:t xml:space="preserve">—  обобщать мнения нескольких людей; участвовать в групповых формах работы (обсуждения, обмен мнениями, мозговые штурмы и др.); </w:t>
      </w:r>
    </w:p>
    <w:p w:rsidR="007253C8" w:rsidRPr="00B0440F" w:rsidRDefault="00616FB1">
      <w:pPr>
        <w:autoSpaceDE w:val="0"/>
        <w:autoSpaceDN w:val="0"/>
        <w:spacing w:before="190" w:after="0" w:line="230" w:lineRule="auto"/>
        <w:ind w:left="420"/>
        <w:rPr>
          <w:lang w:val="ru-RU"/>
        </w:rPr>
      </w:pPr>
      <w:r w:rsidRPr="00B0440F">
        <w:rPr>
          <w:rFonts w:ascii="Times New Roman" w:eastAsia="Times New Roman" w:hAnsi="Times New Roman"/>
          <w:color w:val="000000"/>
          <w:sz w:val="24"/>
          <w:lang w:val="ru-RU"/>
        </w:rPr>
        <w:t xml:space="preserve">—  выполнять свою часть работы и координировать свои действия с другими членами команды; </w:t>
      </w:r>
    </w:p>
    <w:p w:rsidR="007253C8" w:rsidRPr="00B0440F" w:rsidRDefault="00616FB1">
      <w:pPr>
        <w:autoSpaceDE w:val="0"/>
        <w:autoSpaceDN w:val="0"/>
        <w:spacing w:before="190" w:after="0" w:line="262" w:lineRule="auto"/>
        <w:ind w:left="420" w:right="576"/>
        <w:rPr>
          <w:lang w:val="ru-RU"/>
        </w:rPr>
      </w:pPr>
      <w:r w:rsidRPr="00B0440F">
        <w:rPr>
          <w:rFonts w:ascii="Times New Roman" w:eastAsia="Times New Roman" w:hAnsi="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rsidR="007253C8" w:rsidRPr="00B0440F" w:rsidRDefault="00616FB1">
      <w:pPr>
        <w:tabs>
          <w:tab w:val="left" w:pos="180"/>
        </w:tabs>
        <w:autoSpaceDE w:val="0"/>
        <w:autoSpaceDN w:val="0"/>
        <w:spacing w:before="178" w:after="0" w:line="262" w:lineRule="auto"/>
        <w:ind w:right="144"/>
        <w:rPr>
          <w:lang w:val="ru-RU"/>
        </w:rPr>
      </w:pPr>
      <w:r w:rsidRPr="00B0440F">
        <w:rPr>
          <w:lang w:val="ru-RU"/>
        </w:rPr>
        <w:tab/>
      </w:r>
      <w:r w:rsidRPr="00B0440F">
        <w:rPr>
          <w:rFonts w:ascii="Times New Roman" w:eastAsia="Times New Roman" w:hAnsi="Times New Roman"/>
          <w:i/>
          <w:color w:val="000000"/>
          <w:sz w:val="24"/>
          <w:lang w:val="ru-RU"/>
        </w:rPr>
        <w:t xml:space="preserve">3)  Универсальные </w:t>
      </w:r>
      <w:r w:rsidRPr="00B0440F">
        <w:rPr>
          <w:rFonts w:ascii="Times New Roman" w:eastAsia="Times New Roman" w:hAnsi="Times New Roman"/>
          <w:b/>
          <w:i/>
          <w:color w:val="000000"/>
          <w:sz w:val="24"/>
          <w:lang w:val="ru-RU"/>
        </w:rPr>
        <w:t xml:space="preserve">регулятивные </w:t>
      </w:r>
      <w:r w:rsidRPr="00B0440F">
        <w:rPr>
          <w:rFonts w:ascii="Times New Roman" w:eastAsia="Times New Roman" w:hAnsi="Times New Roman"/>
          <w:i/>
          <w:color w:val="000000"/>
          <w:sz w:val="24"/>
          <w:lang w:val="ru-RU"/>
        </w:rPr>
        <w:t>действия обеспечивают формирование смысловых установок и жизненных навыков личности.</w:t>
      </w:r>
    </w:p>
    <w:p w:rsidR="007253C8" w:rsidRPr="00B0440F" w:rsidRDefault="00616FB1">
      <w:pPr>
        <w:autoSpaceDE w:val="0"/>
        <w:autoSpaceDN w:val="0"/>
        <w:spacing w:before="190" w:after="0" w:line="230" w:lineRule="auto"/>
        <w:ind w:left="180"/>
        <w:rPr>
          <w:lang w:val="ru-RU"/>
        </w:rPr>
      </w:pPr>
      <w:r w:rsidRPr="00B0440F">
        <w:rPr>
          <w:rFonts w:ascii="Times New Roman" w:eastAsia="Times New Roman" w:hAnsi="Times New Roman"/>
          <w:b/>
          <w:color w:val="000000"/>
          <w:sz w:val="24"/>
          <w:lang w:val="ru-RU"/>
        </w:rPr>
        <w:t>Самоорганизация:</w:t>
      </w:r>
    </w:p>
    <w:p w:rsidR="007253C8" w:rsidRPr="00B0440F" w:rsidRDefault="00616FB1">
      <w:pPr>
        <w:autoSpaceDE w:val="0"/>
        <w:autoSpaceDN w:val="0"/>
        <w:spacing w:before="178" w:after="0" w:line="271" w:lineRule="auto"/>
        <w:ind w:left="420"/>
        <w:rPr>
          <w:lang w:val="ru-RU"/>
        </w:rPr>
      </w:pPr>
      <w:r w:rsidRPr="00B0440F">
        <w:rPr>
          <w:rFonts w:ascii="Times New Roman" w:eastAsia="Times New Roman" w:hAnsi="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253C8" w:rsidRPr="00B0440F" w:rsidRDefault="007253C8">
      <w:pPr>
        <w:rPr>
          <w:lang w:val="ru-RU"/>
        </w:rPr>
        <w:sectPr w:rsidR="007253C8" w:rsidRPr="00B0440F" w:rsidSect="002F704D">
          <w:pgSz w:w="11900" w:h="16840"/>
          <w:pgMar w:top="298" w:right="830" w:bottom="384" w:left="666" w:header="720" w:footer="720" w:gutter="0"/>
          <w:cols w:space="720" w:equalWidth="0">
            <w:col w:w="10404" w:space="0"/>
          </w:cols>
          <w:docGrid w:linePitch="360"/>
        </w:sectPr>
      </w:pPr>
    </w:p>
    <w:p w:rsidR="007253C8" w:rsidRPr="00B0440F" w:rsidRDefault="007253C8">
      <w:pPr>
        <w:autoSpaceDE w:val="0"/>
        <w:autoSpaceDN w:val="0"/>
        <w:spacing w:after="114" w:line="220" w:lineRule="exact"/>
        <w:rPr>
          <w:lang w:val="ru-RU"/>
        </w:rPr>
      </w:pPr>
    </w:p>
    <w:p w:rsidR="007253C8" w:rsidRPr="00B0440F" w:rsidRDefault="00616FB1">
      <w:pPr>
        <w:autoSpaceDE w:val="0"/>
        <w:autoSpaceDN w:val="0"/>
        <w:spacing w:after="0" w:line="230" w:lineRule="auto"/>
        <w:ind w:left="180"/>
        <w:rPr>
          <w:lang w:val="ru-RU"/>
        </w:rPr>
      </w:pPr>
      <w:r w:rsidRPr="00B0440F">
        <w:rPr>
          <w:rFonts w:ascii="Times New Roman" w:eastAsia="Times New Roman" w:hAnsi="Times New Roman"/>
          <w:b/>
          <w:color w:val="000000"/>
          <w:sz w:val="24"/>
          <w:lang w:val="ru-RU"/>
        </w:rPr>
        <w:t>Самоконтроль:</w:t>
      </w:r>
    </w:p>
    <w:p w:rsidR="007253C8" w:rsidRPr="00B0440F" w:rsidRDefault="00616FB1">
      <w:pPr>
        <w:autoSpaceDE w:val="0"/>
        <w:autoSpaceDN w:val="0"/>
        <w:spacing w:before="178" w:after="0" w:line="262" w:lineRule="auto"/>
        <w:ind w:left="420" w:right="1296"/>
        <w:rPr>
          <w:lang w:val="ru-RU"/>
        </w:rPr>
      </w:pPr>
      <w:r w:rsidRPr="00B0440F">
        <w:rPr>
          <w:rFonts w:ascii="Times New Roman" w:eastAsia="Times New Roman" w:hAnsi="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rsidR="007253C8" w:rsidRPr="00B0440F" w:rsidRDefault="00616FB1">
      <w:pPr>
        <w:autoSpaceDE w:val="0"/>
        <w:autoSpaceDN w:val="0"/>
        <w:spacing w:before="190" w:after="0" w:line="262" w:lineRule="auto"/>
        <w:ind w:left="420"/>
        <w:rPr>
          <w:lang w:val="ru-RU"/>
        </w:rPr>
      </w:pPr>
      <w:r w:rsidRPr="00B0440F">
        <w:rPr>
          <w:rFonts w:ascii="Times New Roman" w:eastAsia="Times New Roman" w:hAnsi="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253C8" w:rsidRPr="00B0440F" w:rsidRDefault="00616FB1">
      <w:pPr>
        <w:autoSpaceDE w:val="0"/>
        <w:autoSpaceDN w:val="0"/>
        <w:spacing w:before="190" w:after="0" w:line="271" w:lineRule="auto"/>
        <w:ind w:left="420"/>
        <w:rPr>
          <w:lang w:val="ru-RU"/>
        </w:rPr>
      </w:pPr>
      <w:r w:rsidRPr="00B0440F">
        <w:rPr>
          <w:rFonts w:ascii="Times New Roman" w:eastAsia="Times New Roman" w:hAnsi="Times New Roman"/>
          <w:color w:val="000000"/>
          <w:sz w:val="24"/>
          <w:lang w:val="ru-RU"/>
        </w:rPr>
        <w:t xml:space="preserve">—  оценивать соответствие результата деятельности поставленной цели и условиям, объяснять причины достижения или </w:t>
      </w:r>
      <w:proofErr w:type="spellStart"/>
      <w:r w:rsidRPr="00B0440F">
        <w:rPr>
          <w:rFonts w:ascii="Times New Roman" w:eastAsia="Times New Roman" w:hAnsi="Times New Roman"/>
          <w:color w:val="000000"/>
          <w:sz w:val="24"/>
          <w:lang w:val="ru-RU"/>
        </w:rPr>
        <w:t>недостижения</w:t>
      </w:r>
      <w:proofErr w:type="spellEnd"/>
      <w:r w:rsidRPr="00B0440F">
        <w:rPr>
          <w:rFonts w:ascii="Times New Roman" w:eastAsia="Times New Roman" w:hAnsi="Times New Roman"/>
          <w:color w:val="000000"/>
          <w:sz w:val="24"/>
          <w:lang w:val="ru-RU"/>
        </w:rPr>
        <w:t xml:space="preserve"> цели, находить ошибку, давать оценку приобретённому опыту.</w:t>
      </w:r>
    </w:p>
    <w:p w:rsidR="007253C8" w:rsidRPr="00B0440F" w:rsidRDefault="00616FB1">
      <w:pPr>
        <w:autoSpaceDE w:val="0"/>
        <w:autoSpaceDN w:val="0"/>
        <w:spacing w:before="324" w:after="0" w:line="230" w:lineRule="auto"/>
        <w:rPr>
          <w:lang w:val="ru-RU"/>
        </w:rPr>
      </w:pPr>
      <w:r w:rsidRPr="00B0440F">
        <w:rPr>
          <w:rFonts w:ascii="Times New Roman" w:eastAsia="Times New Roman" w:hAnsi="Times New Roman"/>
          <w:b/>
          <w:color w:val="000000"/>
          <w:sz w:val="24"/>
          <w:lang w:val="ru-RU"/>
        </w:rPr>
        <w:t>ПРЕДМЕТНЫЕ РЕЗУЛЬТАТЫ</w:t>
      </w:r>
    </w:p>
    <w:p w:rsidR="007253C8" w:rsidRPr="00B0440F" w:rsidRDefault="00616FB1">
      <w:pPr>
        <w:autoSpaceDE w:val="0"/>
        <w:autoSpaceDN w:val="0"/>
        <w:spacing w:before="264" w:after="0" w:line="230" w:lineRule="auto"/>
        <w:rPr>
          <w:lang w:val="ru-RU"/>
        </w:rPr>
      </w:pPr>
      <w:r w:rsidRPr="00B0440F">
        <w:rPr>
          <w:rFonts w:ascii="Times New Roman" w:eastAsia="Times New Roman" w:hAnsi="Times New Roman"/>
          <w:b/>
          <w:color w:val="000000"/>
          <w:sz w:val="24"/>
          <w:lang w:val="ru-RU"/>
        </w:rPr>
        <w:t>Числа и вычисления</w:t>
      </w:r>
    </w:p>
    <w:p w:rsidR="007253C8" w:rsidRPr="00B0440F" w:rsidRDefault="00616FB1">
      <w:pPr>
        <w:tabs>
          <w:tab w:val="left" w:pos="180"/>
        </w:tabs>
        <w:autoSpaceDE w:val="0"/>
        <w:autoSpaceDN w:val="0"/>
        <w:spacing w:before="166" w:after="0" w:line="262" w:lineRule="auto"/>
        <w:rPr>
          <w:lang w:val="ru-RU"/>
        </w:rPr>
      </w:pPr>
      <w:r w:rsidRPr="00B0440F">
        <w:rPr>
          <w:lang w:val="ru-RU"/>
        </w:rPr>
        <w:tab/>
      </w:r>
      <w:r w:rsidRPr="00B0440F">
        <w:rPr>
          <w:rFonts w:ascii="Times New Roman" w:eastAsia="Times New Roman" w:hAnsi="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rsidR="007253C8" w:rsidRPr="00B0440F" w:rsidRDefault="00616FB1">
      <w:pPr>
        <w:tabs>
          <w:tab w:val="left" w:pos="180"/>
        </w:tabs>
        <w:autoSpaceDE w:val="0"/>
        <w:autoSpaceDN w:val="0"/>
        <w:spacing w:before="70" w:after="0" w:line="262" w:lineRule="auto"/>
        <w:rPr>
          <w:lang w:val="ru-RU"/>
        </w:rPr>
      </w:pPr>
      <w:r w:rsidRPr="00B0440F">
        <w:rPr>
          <w:lang w:val="ru-RU"/>
        </w:rPr>
        <w:tab/>
      </w:r>
      <w:r w:rsidRPr="00B0440F">
        <w:rPr>
          <w:rFonts w:ascii="Times New Roman" w:eastAsia="Times New Roman" w:hAnsi="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rsidR="007253C8" w:rsidRPr="00B0440F" w:rsidRDefault="00616FB1">
      <w:pPr>
        <w:tabs>
          <w:tab w:val="left" w:pos="180"/>
        </w:tabs>
        <w:autoSpaceDE w:val="0"/>
        <w:autoSpaceDN w:val="0"/>
        <w:spacing w:before="70" w:after="0" w:line="262" w:lineRule="auto"/>
        <w:rPr>
          <w:lang w:val="ru-RU"/>
        </w:rPr>
      </w:pPr>
      <w:r w:rsidRPr="00B0440F">
        <w:rPr>
          <w:lang w:val="ru-RU"/>
        </w:rPr>
        <w:tab/>
      </w:r>
      <w:r w:rsidRPr="00B0440F">
        <w:rPr>
          <w:rFonts w:ascii="Times New Roman" w:eastAsia="Times New Roman" w:hAnsi="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7253C8" w:rsidRPr="00B0440F" w:rsidRDefault="00616FB1">
      <w:pPr>
        <w:tabs>
          <w:tab w:val="left" w:pos="180"/>
        </w:tabs>
        <w:autoSpaceDE w:val="0"/>
        <w:autoSpaceDN w:val="0"/>
        <w:spacing w:before="70" w:after="0" w:line="262" w:lineRule="auto"/>
        <w:ind w:right="576"/>
        <w:rPr>
          <w:lang w:val="ru-RU"/>
        </w:rPr>
      </w:pPr>
      <w:r w:rsidRPr="00B0440F">
        <w:rPr>
          <w:lang w:val="ru-RU"/>
        </w:rPr>
        <w:tab/>
      </w:r>
      <w:r w:rsidRPr="00B0440F">
        <w:rPr>
          <w:rFonts w:ascii="Times New Roman" w:eastAsia="Times New Roman" w:hAnsi="Times New Roman"/>
          <w:color w:val="000000"/>
          <w:sz w:val="24"/>
          <w:lang w:val="ru-RU"/>
        </w:rPr>
        <w:t>Выполнять арифметические действия с натуральными числами, с обыкновенными дробями в простейших случаях.</w:t>
      </w:r>
    </w:p>
    <w:p w:rsidR="007253C8" w:rsidRPr="00B0440F" w:rsidRDefault="00616FB1">
      <w:pPr>
        <w:autoSpaceDE w:val="0"/>
        <w:autoSpaceDN w:val="0"/>
        <w:spacing w:before="70" w:after="0" w:line="230" w:lineRule="auto"/>
        <w:ind w:left="180"/>
        <w:rPr>
          <w:lang w:val="ru-RU"/>
        </w:rPr>
      </w:pPr>
      <w:r w:rsidRPr="00B0440F">
        <w:rPr>
          <w:rFonts w:ascii="Times New Roman" w:eastAsia="Times New Roman" w:hAnsi="Times New Roman"/>
          <w:color w:val="000000"/>
          <w:sz w:val="24"/>
          <w:lang w:val="ru-RU"/>
        </w:rPr>
        <w:t>Выполнять проверку, прикидку результата вычислений.</w:t>
      </w:r>
    </w:p>
    <w:p w:rsidR="007253C8" w:rsidRPr="00B0440F" w:rsidRDefault="00616FB1">
      <w:pPr>
        <w:autoSpaceDE w:val="0"/>
        <w:autoSpaceDN w:val="0"/>
        <w:spacing w:before="70" w:after="0" w:line="230" w:lineRule="auto"/>
        <w:ind w:left="180"/>
        <w:rPr>
          <w:lang w:val="ru-RU"/>
        </w:rPr>
      </w:pPr>
      <w:r w:rsidRPr="00B0440F">
        <w:rPr>
          <w:rFonts w:ascii="Times New Roman" w:eastAsia="Times New Roman" w:hAnsi="Times New Roman"/>
          <w:color w:val="000000"/>
          <w:sz w:val="24"/>
          <w:lang w:val="ru-RU"/>
        </w:rPr>
        <w:t>Округлять натуральные числа.</w:t>
      </w:r>
    </w:p>
    <w:p w:rsidR="007253C8" w:rsidRPr="00B0440F" w:rsidRDefault="00616FB1">
      <w:pPr>
        <w:autoSpaceDE w:val="0"/>
        <w:autoSpaceDN w:val="0"/>
        <w:spacing w:before="262" w:after="0" w:line="230" w:lineRule="auto"/>
        <w:rPr>
          <w:lang w:val="ru-RU"/>
        </w:rPr>
      </w:pPr>
      <w:r w:rsidRPr="00B0440F">
        <w:rPr>
          <w:rFonts w:ascii="Times New Roman" w:eastAsia="Times New Roman" w:hAnsi="Times New Roman"/>
          <w:b/>
          <w:color w:val="000000"/>
          <w:sz w:val="24"/>
          <w:lang w:val="ru-RU"/>
        </w:rPr>
        <w:t>Решение текстовых задач</w:t>
      </w:r>
    </w:p>
    <w:p w:rsidR="007253C8" w:rsidRPr="00B0440F" w:rsidRDefault="00616FB1">
      <w:pPr>
        <w:tabs>
          <w:tab w:val="left" w:pos="180"/>
        </w:tabs>
        <w:autoSpaceDE w:val="0"/>
        <w:autoSpaceDN w:val="0"/>
        <w:spacing w:before="166" w:after="0" w:line="262" w:lineRule="auto"/>
        <w:ind w:right="432"/>
        <w:rPr>
          <w:lang w:val="ru-RU"/>
        </w:rPr>
      </w:pPr>
      <w:r w:rsidRPr="00B0440F">
        <w:rPr>
          <w:lang w:val="ru-RU"/>
        </w:rPr>
        <w:tab/>
      </w:r>
      <w:r w:rsidRPr="00B0440F">
        <w:rPr>
          <w:rFonts w:ascii="Times New Roman" w:eastAsia="Times New Roman" w:hAnsi="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rsidR="007253C8" w:rsidRPr="00B0440F" w:rsidRDefault="00616FB1">
      <w:pPr>
        <w:tabs>
          <w:tab w:val="left" w:pos="180"/>
        </w:tabs>
        <w:autoSpaceDE w:val="0"/>
        <w:autoSpaceDN w:val="0"/>
        <w:spacing w:before="70" w:after="0" w:line="262" w:lineRule="auto"/>
        <w:ind w:right="288"/>
        <w:rPr>
          <w:lang w:val="ru-RU"/>
        </w:rPr>
      </w:pPr>
      <w:r w:rsidRPr="00B0440F">
        <w:rPr>
          <w:lang w:val="ru-RU"/>
        </w:rPr>
        <w:tab/>
      </w:r>
      <w:r w:rsidRPr="00B0440F">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rsidR="007253C8" w:rsidRPr="00B0440F" w:rsidRDefault="00616FB1">
      <w:pPr>
        <w:autoSpaceDE w:val="0"/>
        <w:autoSpaceDN w:val="0"/>
        <w:spacing w:before="70" w:after="0" w:line="230" w:lineRule="auto"/>
        <w:ind w:left="180"/>
        <w:rPr>
          <w:lang w:val="ru-RU"/>
        </w:rPr>
      </w:pPr>
      <w:r w:rsidRPr="00B0440F">
        <w:rPr>
          <w:rFonts w:ascii="Times New Roman" w:eastAsia="Times New Roman" w:hAnsi="Times New Roman"/>
          <w:color w:val="000000"/>
          <w:sz w:val="24"/>
          <w:lang w:val="ru-RU"/>
        </w:rPr>
        <w:t>Использовать краткие записи, схемы, таблицы, обозначения при решении задач.</w:t>
      </w:r>
    </w:p>
    <w:p w:rsidR="007253C8" w:rsidRPr="00B0440F" w:rsidRDefault="00616FB1">
      <w:pPr>
        <w:tabs>
          <w:tab w:val="left" w:pos="180"/>
        </w:tabs>
        <w:autoSpaceDE w:val="0"/>
        <w:autoSpaceDN w:val="0"/>
        <w:spacing w:before="70" w:after="0" w:line="262" w:lineRule="auto"/>
        <w:ind w:right="576"/>
        <w:rPr>
          <w:lang w:val="ru-RU"/>
        </w:rPr>
      </w:pPr>
      <w:r w:rsidRPr="00B0440F">
        <w:rPr>
          <w:lang w:val="ru-RU"/>
        </w:rPr>
        <w:tab/>
      </w:r>
      <w:r w:rsidRPr="00B0440F">
        <w:rPr>
          <w:rFonts w:ascii="Times New Roman" w:eastAsia="Times New Roman" w:hAnsi="Times New Roman"/>
          <w:color w:val="000000"/>
          <w:sz w:val="24"/>
          <w:lang w:val="ru-RU"/>
        </w:rPr>
        <w:t xml:space="preserve">Пользоваться основными единицами измерения: цены, массы; расстояния, времени, скорости; выражать одни единицы </w:t>
      </w:r>
      <w:proofErr w:type="gramStart"/>
      <w:r w:rsidRPr="00B0440F">
        <w:rPr>
          <w:rFonts w:ascii="Times New Roman" w:eastAsia="Times New Roman" w:hAnsi="Times New Roman"/>
          <w:color w:val="000000"/>
          <w:sz w:val="24"/>
          <w:lang w:val="ru-RU"/>
        </w:rPr>
        <w:t>вели- чины</w:t>
      </w:r>
      <w:proofErr w:type="gramEnd"/>
      <w:r w:rsidRPr="00B0440F">
        <w:rPr>
          <w:rFonts w:ascii="Times New Roman" w:eastAsia="Times New Roman" w:hAnsi="Times New Roman"/>
          <w:color w:val="000000"/>
          <w:sz w:val="24"/>
          <w:lang w:val="ru-RU"/>
        </w:rPr>
        <w:t xml:space="preserve"> через другие.</w:t>
      </w:r>
    </w:p>
    <w:p w:rsidR="007253C8" w:rsidRPr="00B0440F" w:rsidRDefault="00616FB1">
      <w:pPr>
        <w:autoSpaceDE w:val="0"/>
        <w:autoSpaceDN w:val="0"/>
        <w:spacing w:before="72" w:after="0" w:line="262" w:lineRule="auto"/>
        <w:ind w:right="432"/>
        <w:jc w:val="center"/>
        <w:rPr>
          <w:lang w:val="ru-RU"/>
        </w:rPr>
      </w:pPr>
      <w:r w:rsidRPr="00B0440F">
        <w:rPr>
          <w:rFonts w:ascii="Times New Roman" w:eastAsia="Times New Roman" w:hAnsi="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7253C8" w:rsidRPr="00B0440F" w:rsidRDefault="00616FB1">
      <w:pPr>
        <w:autoSpaceDE w:val="0"/>
        <w:autoSpaceDN w:val="0"/>
        <w:spacing w:before="262" w:after="0" w:line="230" w:lineRule="auto"/>
        <w:rPr>
          <w:lang w:val="ru-RU"/>
        </w:rPr>
      </w:pPr>
      <w:r w:rsidRPr="00B0440F">
        <w:rPr>
          <w:rFonts w:ascii="Times New Roman" w:eastAsia="Times New Roman" w:hAnsi="Times New Roman"/>
          <w:b/>
          <w:color w:val="000000"/>
          <w:sz w:val="24"/>
          <w:lang w:val="ru-RU"/>
        </w:rPr>
        <w:t>Наглядная геометрия</w:t>
      </w:r>
    </w:p>
    <w:p w:rsidR="007253C8" w:rsidRPr="00B0440F" w:rsidRDefault="00616FB1">
      <w:pPr>
        <w:tabs>
          <w:tab w:val="left" w:pos="180"/>
        </w:tabs>
        <w:autoSpaceDE w:val="0"/>
        <w:autoSpaceDN w:val="0"/>
        <w:spacing w:before="166" w:after="0" w:line="262" w:lineRule="auto"/>
        <w:ind w:right="576"/>
        <w:rPr>
          <w:lang w:val="ru-RU"/>
        </w:rPr>
      </w:pPr>
      <w:r w:rsidRPr="00B0440F">
        <w:rPr>
          <w:lang w:val="ru-RU"/>
        </w:rPr>
        <w:tab/>
      </w:r>
      <w:r w:rsidRPr="00B0440F">
        <w:rPr>
          <w:rFonts w:ascii="Times New Roman" w:eastAsia="Times New Roman" w:hAnsi="Times New Roman"/>
          <w:color w:val="000000"/>
          <w:sz w:val="24"/>
          <w:lang w:val="ru-RU"/>
        </w:rPr>
        <w:t>Пользоваться геометрическими понятиями: точка, прямая, отрезок, луч, угол, многоугольник, окружность, круг.</w:t>
      </w:r>
    </w:p>
    <w:p w:rsidR="007253C8" w:rsidRPr="00B0440F" w:rsidRDefault="00616FB1">
      <w:pPr>
        <w:tabs>
          <w:tab w:val="left" w:pos="180"/>
        </w:tabs>
        <w:autoSpaceDE w:val="0"/>
        <w:autoSpaceDN w:val="0"/>
        <w:spacing w:before="70" w:after="0" w:line="262" w:lineRule="auto"/>
        <w:ind w:right="288"/>
        <w:rPr>
          <w:lang w:val="ru-RU"/>
        </w:rPr>
      </w:pPr>
      <w:r w:rsidRPr="00B0440F">
        <w:rPr>
          <w:lang w:val="ru-RU"/>
        </w:rPr>
        <w:tab/>
      </w:r>
      <w:r w:rsidRPr="00B0440F">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фигур.</w:t>
      </w:r>
    </w:p>
    <w:p w:rsidR="007253C8" w:rsidRPr="00B0440F" w:rsidRDefault="00616FB1">
      <w:pPr>
        <w:tabs>
          <w:tab w:val="left" w:pos="180"/>
        </w:tabs>
        <w:autoSpaceDE w:val="0"/>
        <w:autoSpaceDN w:val="0"/>
        <w:spacing w:before="70" w:after="0" w:line="262" w:lineRule="auto"/>
        <w:ind w:right="288"/>
        <w:rPr>
          <w:lang w:val="ru-RU"/>
        </w:rPr>
      </w:pPr>
      <w:r w:rsidRPr="00B0440F">
        <w:rPr>
          <w:lang w:val="ru-RU"/>
        </w:rPr>
        <w:tab/>
      </w:r>
      <w:r w:rsidRPr="00B0440F">
        <w:rPr>
          <w:rFonts w:ascii="Times New Roman" w:eastAsia="Times New Roman" w:hAnsi="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7253C8" w:rsidRPr="00B0440F" w:rsidRDefault="00616FB1">
      <w:pPr>
        <w:tabs>
          <w:tab w:val="left" w:pos="180"/>
        </w:tabs>
        <w:autoSpaceDE w:val="0"/>
        <w:autoSpaceDN w:val="0"/>
        <w:spacing w:before="70" w:after="0" w:line="262" w:lineRule="auto"/>
        <w:ind w:right="288"/>
        <w:rPr>
          <w:lang w:val="ru-RU"/>
        </w:rPr>
      </w:pPr>
      <w:r w:rsidRPr="00B0440F">
        <w:rPr>
          <w:lang w:val="ru-RU"/>
        </w:rPr>
        <w:tab/>
      </w:r>
      <w:r w:rsidRPr="00B0440F">
        <w:rPr>
          <w:rFonts w:ascii="Times New Roman" w:eastAsia="Times New Roman" w:hAnsi="Times New Roman"/>
          <w:color w:val="000000"/>
          <w:sz w:val="24"/>
          <w:lang w:val="ru-RU"/>
        </w:rPr>
        <w:t xml:space="preserve">Изображать изученные геометрические фигуры на нелинованной и клетчатой бумаге с помощью </w:t>
      </w:r>
      <w:r w:rsidR="003B47CB">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циркуля и линейки.</w:t>
      </w:r>
    </w:p>
    <w:p w:rsidR="007253C8" w:rsidRPr="00B0440F" w:rsidRDefault="00616FB1">
      <w:pPr>
        <w:tabs>
          <w:tab w:val="left" w:pos="180"/>
        </w:tabs>
        <w:autoSpaceDE w:val="0"/>
        <w:autoSpaceDN w:val="0"/>
        <w:spacing w:before="70" w:after="0" w:line="262" w:lineRule="auto"/>
        <w:ind w:right="432"/>
        <w:rPr>
          <w:lang w:val="ru-RU"/>
        </w:rPr>
      </w:pPr>
      <w:r w:rsidRPr="00B0440F">
        <w:rPr>
          <w:lang w:val="ru-RU"/>
        </w:rPr>
        <w:tab/>
      </w:r>
      <w:r w:rsidRPr="00B0440F">
        <w:rPr>
          <w:rFonts w:ascii="Times New Roman" w:eastAsia="Times New Roman" w:hAnsi="Times New Roman"/>
          <w:color w:val="000000"/>
          <w:sz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7253C8" w:rsidRPr="00B0440F" w:rsidRDefault="00616FB1">
      <w:pPr>
        <w:autoSpaceDE w:val="0"/>
        <w:autoSpaceDN w:val="0"/>
        <w:spacing w:before="70" w:after="0" w:line="230" w:lineRule="auto"/>
        <w:ind w:left="180"/>
        <w:rPr>
          <w:lang w:val="ru-RU"/>
        </w:rPr>
      </w:pPr>
      <w:r w:rsidRPr="00B0440F">
        <w:rPr>
          <w:rFonts w:ascii="Times New Roman" w:eastAsia="Times New Roman" w:hAnsi="Times New Roman"/>
          <w:color w:val="000000"/>
          <w:sz w:val="24"/>
          <w:lang w:val="ru-RU"/>
        </w:rPr>
        <w:t>Использовать свойства сторон и углов прямоугольника, квадрата для их построения, вычисления</w:t>
      </w:r>
    </w:p>
    <w:p w:rsidR="007253C8" w:rsidRPr="00B0440F" w:rsidRDefault="007253C8">
      <w:pPr>
        <w:rPr>
          <w:lang w:val="ru-RU"/>
        </w:rPr>
        <w:sectPr w:rsidR="007253C8" w:rsidRPr="00B0440F" w:rsidSect="002F704D">
          <w:pgSz w:w="11900" w:h="16840"/>
          <w:pgMar w:top="334" w:right="774" w:bottom="332" w:left="666" w:header="720" w:footer="720" w:gutter="0"/>
          <w:cols w:space="720" w:equalWidth="0">
            <w:col w:w="10460" w:space="0"/>
          </w:cols>
          <w:docGrid w:linePitch="360"/>
        </w:sectPr>
      </w:pPr>
    </w:p>
    <w:p w:rsidR="007253C8" w:rsidRPr="00B0440F" w:rsidRDefault="007253C8">
      <w:pPr>
        <w:autoSpaceDE w:val="0"/>
        <w:autoSpaceDN w:val="0"/>
        <w:spacing w:after="66" w:line="220" w:lineRule="exact"/>
        <w:rPr>
          <w:lang w:val="ru-RU"/>
        </w:rPr>
      </w:pPr>
    </w:p>
    <w:p w:rsidR="007253C8" w:rsidRPr="00B0440F" w:rsidRDefault="00616FB1">
      <w:pPr>
        <w:autoSpaceDE w:val="0"/>
        <w:autoSpaceDN w:val="0"/>
        <w:spacing w:after="0" w:line="230" w:lineRule="auto"/>
        <w:rPr>
          <w:lang w:val="ru-RU"/>
        </w:rPr>
      </w:pPr>
      <w:r w:rsidRPr="00B0440F">
        <w:rPr>
          <w:rFonts w:ascii="Times New Roman" w:eastAsia="Times New Roman" w:hAnsi="Times New Roman"/>
          <w:color w:val="000000"/>
          <w:sz w:val="24"/>
          <w:lang w:val="ru-RU"/>
        </w:rPr>
        <w:t>площади и периметра.</w:t>
      </w:r>
    </w:p>
    <w:p w:rsidR="007253C8" w:rsidRPr="00B0440F" w:rsidRDefault="00616FB1">
      <w:pPr>
        <w:tabs>
          <w:tab w:val="left" w:pos="180"/>
        </w:tabs>
        <w:autoSpaceDE w:val="0"/>
        <w:autoSpaceDN w:val="0"/>
        <w:spacing w:before="70" w:after="0" w:line="262" w:lineRule="auto"/>
        <w:ind w:right="1584"/>
        <w:rPr>
          <w:lang w:val="ru-RU"/>
        </w:rPr>
      </w:pPr>
      <w:r w:rsidRPr="00B0440F">
        <w:rPr>
          <w:lang w:val="ru-RU"/>
        </w:rPr>
        <w:tab/>
      </w:r>
      <w:r w:rsidRPr="00B0440F">
        <w:rPr>
          <w:rFonts w:ascii="Times New Roman" w:eastAsia="Times New Roman" w:hAnsi="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7253C8" w:rsidRPr="00B0440F" w:rsidRDefault="00616FB1">
      <w:pPr>
        <w:tabs>
          <w:tab w:val="left" w:pos="180"/>
        </w:tabs>
        <w:autoSpaceDE w:val="0"/>
        <w:autoSpaceDN w:val="0"/>
        <w:spacing w:before="70" w:after="0" w:line="262" w:lineRule="auto"/>
        <w:ind w:right="288"/>
        <w:rPr>
          <w:lang w:val="ru-RU"/>
        </w:rPr>
      </w:pPr>
      <w:r w:rsidRPr="00B0440F">
        <w:rPr>
          <w:lang w:val="ru-RU"/>
        </w:rPr>
        <w:tab/>
      </w:r>
      <w:r w:rsidRPr="00B0440F">
        <w:rPr>
          <w:rFonts w:ascii="Times New Roman" w:eastAsia="Times New Roman" w:hAnsi="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rsidR="007253C8" w:rsidRPr="00B0440F" w:rsidRDefault="00616FB1">
      <w:pPr>
        <w:tabs>
          <w:tab w:val="left" w:pos="180"/>
        </w:tabs>
        <w:autoSpaceDE w:val="0"/>
        <w:autoSpaceDN w:val="0"/>
        <w:spacing w:before="70" w:after="0" w:line="262" w:lineRule="auto"/>
        <w:rPr>
          <w:lang w:val="ru-RU"/>
        </w:rPr>
      </w:pPr>
      <w:r w:rsidRPr="00B0440F">
        <w:rPr>
          <w:lang w:val="ru-RU"/>
        </w:rPr>
        <w:tab/>
      </w:r>
      <w:r w:rsidRPr="00B0440F">
        <w:rPr>
          <w:rFonts w:ascii="Times New Roman" w:eastAsia="Times New Roman" w:hAnsi="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7253C8" w:rsidRPr="00B0440F" w:rsidRDefault="00616FB1">
      <w:pPr>
        <w:tabs>
          <w:tab w:val="left" w:pos="180"/>
        </w:tabs>
        <w:autoSpaceDE w:val="0"/>
        <w:autoSpaceDN w:val="0"/>
        <w:spacing w:before="70" w:after="0" w:line="262" w:lineRule="auto"/>
        <w:ind w:right="576"/>
        <w:rPr>
          <w:lang w:val="ru-RU"/>
        </w:rPr>
      </w:pPr>
      <w:r w:rsidRPr="00B0440F">
        <w:rPr>
          <w:lang w:val="ru-RU"/>
        </w:rPr>
        <w:tab/>
      </w:r>
      <w:r w:rsidRPr="00B0440F">
        <w:rPr>
          <w:rFonts w:ascii="Times New Roman" w:eastAsia="Times New Roman" w:hAnsi="Times New Roman"/>
          <w:color w:val="000000"/>
          <w:sz w:val="24"/>
          <w:lang w:val="ru-RU"/>
        </w:rPr>
        <w:t>Вычислять объём куба, параллелепипеда по заданным измерениям, пользоваться единицами измерения объёма.</w:t>
      </w:r>
    </w:p>
    <w:p w:rsidR="007253C8" w:rsidRPr="00B0440F" w:rsidRDefault="00616FB1">
      <w:pPr>
        <w:autoSpaceDE w:val="0"/>
        <w:autoSpaceDN w:val="0"/>
        <w:spacing w:before="70" w:after="0" w:line="230" w:lineRule="auto"/>
        <w:ind w:left="180"/>
        <w:rPr>
          <w:lang w:val="ru-RU"/>
        </w:rPr>
      </w:pPr>
      <w:r w:rsidRPr="00B0440F">
        <w:rPr>
          <w:rFonts w:ascii="Times New Roman" w:eastAsia="Times New Roman" w:hAnsi="Times New Roman"/>
          <w:color w:val="000000"/>
          <w:sz w:val="24"/>
          <w:lang w:val="ru-RU"/>
        </w:rPr>
        <w:t>Решать несложные задачи на измерение геометрических величин в практических ситуациях.</w:t>
      </w:r>
    </w:p>
    <w:p w:rsidR="007253C8" w:rsidRPr="00B0440F" w:rsidRDefault="007253C8">
      <w:pPr>
        <w:rPr>
          <w:lang w:val="ru-RU"/>
        </w:rPr>
        <w:sectPr w:rsidR="007253C8" w:rsidRPr="00B0440F" w:rsidSect="002F704D">
          <w:pgSz w:w="11900" w:h="16840"/>
          <w:pgMar w:top="286" w:right="834" w:bottom="1440" w:left="666" w:header="720" w:footer="720" w:gutter="0"/>
          <w:cols w:space="720" w:equalWidth="0">
            <w:col w:w="10400" w:space="0"/>
          </w:cols>
          <w:docGrid w:linePitch="360"/>
        </w:sectPr>
      </w:pPr>
    </w:p>
    <w:p w:rsidR="007253C8" w:rsidRPr="00B0440F" w:rsidRDefault="007253C8">
      <w:pPr>
        <w:autoSpaceDE w:val="0"/>
        <w:autoSpaceDN w:val="0"/>
        <w:spacing w:after="64" w:line="220" w:lineRule="exact"/>
        <w:rPr>
          <w:lang w:val="ru-RU"/>
        </w:rPr>
      </w:pPr>
    </w:p>
    <w:p w:rsidR="007253C8" w:rsidRDefault="002F704D">
      <w:pPr>
        <w:autoSpaceDE w:val="0"/>
        <w:autoSpaceDN w:val="0"/>
        <w:spacing w:after="666" w:line="233" w:lineRule="auto"/>
      </w:pPr>
      <w:r>
        <w:rPr>
          <w:rFonts w:ascii="Times New Roman" w:eastAsia="Times New Roman" w:hAnsi="Times New Roman"/>
          <w:b/>
          <w:color w:val="000000"/>
          <w:w w:val="101"/>
          <w:sz w:val="19"/>
          <w:lang w:val="ru-RU"/>
        </w:rPr>
        <w:t xml:space="preserve">                                                                                                                        </w:t>
      </w:r>
      <w:r w:rsidR="00616FB1">
        <w:rPr>
          <w:rFonts w:ascii="Times New Roman" w:eastAsia="Times New Roman" w:hAnsi="Times New Roman"/>
          <w:b/>
          <w:color w:val="000000"/>
          <w:w w:val="101"/>
          <w:sz w:val="19"/>
        </w:rPr>
        <w:t xml:space="preserve">ТЕМАТИЧЕСКОЕ ПЛАНИРОВАНИЕ </w:t>
      </w:r>
    </w:p>
    <w:tbl>
      <w:tblPr>
        <w:tblW w:w="14317" w:type="dxa"/>
        <w:tblInd w:w="431" w:type="dxa"/>
        <w:tblLayout w:type="fixed"/>
        <w:tblLook w:val="04A0" w:firstRow="1" w:lastRow="0" w:firstColumn="1" w:lastColumn="0" w:noHBand="0" w:noVBand="1"/>
      </w:tblPr>
      <w:tblGrid>
        <w:gridCol w:w="468"/>
        <w:gridCol w:w="2282"/>
        <w:gridCol w:w="528"/>
        <w:gridCol w:w="1104"/>
        <w:gridCol w:w="1142"/>
        <w:gridCol w:w="864"/>
        <w:gridCol w:w="4574"/>
        <w:gridCol w:w="1116"/>
        <w:gridCol w:w="2239"/>
      </w:tblGrid>
      <w:tr w:rsidR="007253C8" w:rsidTr="002F704D">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2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5" w:lineRule="auto"/>
              <w:ind w:left="72"/>
              <w:rPr>
                <w:lang w:val="ru-RU"/>
              </w:rPr>
            </w:pPr>
            <w:r w:rsidRPr="00B0440F">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45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16"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2239"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ind w:left="74" w:right="144"/>
            </w:pPr>
            <w:r>
              <w:rPr>
                <w:rFonts w:ascii="Times New Roman" w:eastAsia="Times New Roman" w:hAnsi="Times New Roman"/>
                <w:b/>
                <w:color w:val="000000"/>
                <w:w w:val="97"/>
                <w:sz w:val="16"/>
              </w:rPr>
              <w:t>Электронные (цифровые) образовательные ресурсы</w:t>
            </w:r>
          </w:p>
        </w:tc>
      </w:tr>
      <w:tr w:rsidR="007253C8" w:rsidTr="002F704D">
        <w:trPr>
          <w:trHeight w:hRule="exact" w:val="540"/>
        </w:trPr>
        <w:tc>
          <w:tcPr>
            <w:tcW w:w="468" w:type="dxa"/>
            <w:vMerge/>
            <w:tcBorders>
              <w:top w:val="single" w:sz="4" w:space="0" w:color="000000"/>
              <w:left w:val="single" w:sz="4" w:space="0" w:color="000000"/>
              <w:bottom w:val="single" w:sz="4" w:space="0" w:color="000000"/>
              <w:right w:val="single" w:sz="4" w:space="0" w:color="000000"/>
            </w:tcBorders>
          </w:tcPr>
          <w:p w:rsidR="007253C8" w:rsidRDefault="007253C8"/>
        </w:tc>
        <w:tc>
          <w:tcPr>
            <w:tcW w:w="2282" w:type="dxa"/>
            <w:vMerge/>
            <w:tcBorders>
              <w:top w:val="single" w:sz="4" w:space="0" w:color="000000"/>
              <w:left w:val="single" w:sz="4" w:space="0" w:color="000000"/>
              <w:bottom w:val="single" w:sz="4" w:space="0" w:color="000000"/>
              <w:right w:val="single" w:sz="4" w:space="0" w:color="000000"/>
            </w:tcBorders>
          </w:tcPr>
          <w:p w:rsidR="007253C8" w:rsidRDefault="007253C8"/>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864" w:type="dxa"/>
            <w:vMerge/>
            <w:tcBorders>
              <w:top w:val="single" w:sz="4" w:space="0" w:color="000000"/>
              <w:left w:val="single" w:sz="4" w:space="0" w:color="000000"/>
              <w:bottom w:val="single" w:sz="4" w:space="0" w:color="000000"/>
              <w:right w:val="single" w:sz="4" w:space="0" w:color="000000"/>
            </w:tcBorders>
          </w:tcPr>
          <w:p w:rsidR="007253C8" w:rsidRDefault="007253C8"/>
        </w:tc>
        <w:tc>
          <w:tcPr>
            <w:tcW w:w="4574" w:type="dxa"/>
            <w:vMerge/>
            <w:tcBorders>
              <w:top w:val="single" w:sz="4" w:space="0" w:color="000000"/>
              <w:left w:val="single" w:sz="4" w:space="0" w:color="000000"/>
              <w:bottom w:val="single" w:sz="4" w:space="0" w:color="000000"/>
              <w:right w:val="single" w:sz="4" w:space="0" w:color="000000"/>
            </w:tcBorders>
          </w:tcPr>
          <w:p w:rsidR="007253C8" w:rsidRDefault="007253C8"/>
        </w:tc>
        <w:tc>
          <w:tcPr>
            <w:tcW w:w="1116" w:type="dxa"/>
            <w:vMerge/>
            <w:tcBorders>
              <w:top w:val="single" w:sz="4" w:space="0" w:color="000000"/>
              <w:left w:val="single" w:sz="4" w:space="0" w:color="000000"/>
              <w:bottom w:val="single" w:sz="4" w:space="0" w:color="000000"/>
              <w:right w:val="single" w:sz="5" w:space="0" w:color="000000"/>
            </w:tcBorders>
          </w:tcPr>
          <w:p w:rsidR="007253C8" w:rsidRDefault="007253C8"/>
        </w:tc>
        <w:tc>
          <w:tcPr>
            <w:tcW w:w="2239" w:type="dxa"/>
            <w:vMerge/>
            <w:tcBorders>
              <w:top w:val="single" w:sz="4" w:space="0" w:color="000000"/>
              <w:left w:val="single" w:sz="5" w:space="0" w:color="000000"/>
              <w:bottom w:val="single" w:sz="4" w:space="0" w:color="000000"/>
              <w:right w:val="single" w:sz="4" w:space="0" w:color="000000"/>
            </w:tcBorders>
          </w:tcPr>
          <w:p w:rsidR="007253C8" w:rsidRDefault="007253C8"/>
        </w:tc>
      </w:tr>
      <w:tr w:rsidR="007253C8" w:rsidRPr="001A5F71" w:rsidTr="002F704D">
        <w:trPr>
          <w:trHeight w:hRule="exact" w:val="350"/>
        </w:trPr>
        <w:tc>
          <w:tcPr>
            <w:tcW w:w="14317"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80" w:after="0" w:line="230" w:lineRule="auto"/>
              <w:ind w:left="72"/>
              <w:rPr>
                <w:lang w:val="ru-RU"/>
              </w:rPr>
            </w:pPr>
            <w:r w:rsidRPr="00B0440F">
              <w:rPr>
                <w:rFonts w:ascii="Times New Roman" w:eastAsia="Times New Roman" w:hAnsi="Times New Roman"/>
                <w:b/>
                <w:color w:val="000000"/>
                <w:w w:val="97"/>
                <w:sz w:val="16"/>
                <w:lang w:val="ru-RU"/>
              </w:rPr>
              <w:t xml:space="preserve">Раздел 1.  </w:t>
            </w:r>
            <w:r w:rsidRPr="00B0440F">
              <w:rPr>
                <w:rFonts w:ascii="Times New Roman" w:eastAsia="Times New Roman" w:hAnsi="Times New Roman"/>
                <w:b/>
                <w:color w:val="221F1F"/>
                <w:w w:val="97"/>
                <w:sz w:val="16"/>
                <w:lang w:val="ru-RU"/>
              </w:rPr>
              <w:t>Натуральные числа. Действия с натуральными числами</w:t>
            </w:r>
          </w:p>
        </w:tc>
      </w:tr>
      <w:tr w:rsidR="007253C8" w:rsidTr="002F704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1.1.</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221F1F"/>
                <w:w w:val="97"/>
                <w:sz w:val="16"/>
              </w:rPr>
              <w:t>Десятичная система счисления.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01.09.2022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33" w:lineRule="auto"/>
              <w:ind w:left="72"/>
              <w:rPr>
                <w:lang w:val="ru-RU"/>
              </w:rPr>
            </w:pPr>
            <w:r w:rsidRPr="00B0440F">
              <w:rPr>
                <w:rFonts w:ascii="Times New Roman" w:eastAsia="Times New Roman" w:hAnsi="Times New Roman"/>
                <w:color w:val="000000"/>
                <w:w w:val="97"/>
                <w:sz w:val="16"/>
                <w:lang w:val="ru-RU"/>
              </w:rPr>
              <w:t>Знакомиться с историей развития арифметики;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right="432"/>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39"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https://resh.edu.ru/subject/lesson/7721/start/287636/</w:t>
            </w:r>
          </w:p>
        </w:tc>
      </w:tr>
      <w:tr w:rsidR="007253C8" w:rsidTr="002F704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1.2.</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221F1F"/>
                <w:w w:val="97"/>
                <w:sz w:val="16"/>
              </w:rPr>
              <w:t xml:space="preserve">Ряд натуральных чисел.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02.09.2022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45" w:lineRule="auto"/>
              <w:ind w:left="72"/>
              <w:rPr>
                <w:lang w:val="ru-RU"/>
              </w:rPr>
            </w:pPr>
            <w:r w:rsidRPr="00B0440F">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39"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https://resh.edu.ru/subject/lesson/7719/start/316201/</w:t>
            </w:r>
          </w:p>
        </w:tc>
      </w:tr>
      <w:tr w:rsidR="007253C8" w:rsidTr="002F704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1.3.</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221F1F"/>
                <w:w w:val="97"/>
                <w:sz w:val="16"/>
              </w:rPr>
              <w:t xml:space="preserve">Натуральный ряд.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05.09.2022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45" w:lineRule="auto"/>
              <w:ind w:left="72"/>
              <w:rPr>
                <w:lang w:val="ru-RU"/>
              </w:rPr>
            </w:pPr>
            <w:r w:rsidRPr="00B0440F">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239"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https://resh.edu.ru/subject/lesson/7719/start/316201/</w:t>
            </w:r>
          </w:p>
        </w:tc>
      </w:tr>
      <w:tr w:rsidR="007253C8" w:rsidTr="002F704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1.4.</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221F1F"/>
                <w:w w:val="97"/>
                <w:sz w:val="16"/>
              </w:rPr>
              <w:t xml:space="preserve">Число 0.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06.09.2022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5" w:lineRule="auto"/>
              <w:ind w:left="72" w:right="576"/>
              <w:rPr>
                <w:lang w:val="ru-RU"/>
              </w:rPr>
            </w:pPr>
            <w:r w:rsidRPr="00B0440F">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239"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rsidTr="002F704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1.5.</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5" w:lineRule="auto"/>
              <w:ind w:left="72" w:right="576"/>
              <w:rPr>
                <w:lang w:val="ru-RU"/>
              </w:rPr>
            </w:pPr>
            <w:r w:rsidRPr="00B0440F">
              <w:rPr>
                <w:rFonts w:ascii="Times New Roman" w:eastAsia="Times New Roman" w:hAnsi="Times New Roman"/>
                <w:color w:val="221F1F"/>
                <w:w w:val="97"/>
                <w:sz w:val="16"/>
                <w:lang w:val="ru-RU"/>
              </w:rPr>
              <w:t>Натуральные числа на координатной прямой.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07.09.2022 09.09.2022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5" w:lineRule="auto"/>
              <w:ind w:left="72" w:right="144"/>
              <w:rPr>
                <w:lang w:val="ru-RU"/>
              </w:rPr>
            </w:pPr>
            <w:r w:rsidRPr="00B0440F">
              <w:rPr>
                <w:rFonts w:ascii="Times New Roman" w:eastAsia="Times New Roman" w:hAnsi="Times New Roman"/>
                <w:color w:val="000000"/>
                <w:w w:val="97"/>
                <w:sz w:val="16"/>
                <w:lang w:val="ru-RU"/>
              </w:rPr>
              <w:t>Изображать координатную прямую, отмечать числа точками на координатной прямой, находить координаты точки;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39"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rsidTr="002F704D">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1.6.</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ind w:left="72" w:right="576"/>
            </w:pPr>
            <w:r>
              <w:rPr>
                <w:rFonts w:ascii="Times New Roman" w:eastAsia="Times New Roman" w:hAnsi="Times New Roman"/>
                <w:color w:val="221F1F"/>
                <w:w w:val="97"/>
                <w:sz w:val="16"/>
              </w:rPr>
              <w:t>Сравнение, округление натуральныхчисел.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12.09.2022 15.09.2022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5" w:lineRule="auto"/>
              <w:ind w:left="72"/>
              <w:rPr>
                <w:lang w:val="ru-RU"/>
              </w:rPr>
            </w:pPr>
            <w:r w:rsidRPr="00B0440F">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Pr="00B0440F" w:rsidRDefault="00616FB1">
            <w:pPr>
              <w:autoSpaceDE w:val="0"/>
              <w:autoSpaceDN w:val="0"/>
              <w:spacing w:before="78" w:after="0" w:line="254" w:lineRule="auto"/>
              <w:ind w:left="72"/>
              <w:rPr>
                <w:lang w:val="ru-RU"/>
              </w:rPr>
            </w:pPr>
            <w:r w:rsidRPr="00B0440F">
              <w:rPr>
                <w:rFonts w:ascii="Times New Roman" w:eastAsia="Times New Roman" w:hAnsi="Times New Roman"/>
                <w:color w:val="000000"/>
                <w:w w:val="97"/>
                <w:sz w:val="16"/>
                <w:lang w:val="ru-RU"/>
              </w:rPr>
              <w:t xml:space="preserve">Устный </w:t>
            </w:r>
            <w:r w:rsidRPr="00B0440F">
              <w:rPr>
                <w:lang w:val="ru-RU"/>
              </w:rPr>
              <w:br/>
            </w:r>
            <w:r w:rsidRPr="00B0440F">
              <w:rPr>
                <w:rFonts w:ascii="Times New Roman" w:eastAsia="Times New Roman" w:hAnsi="Times New Roman"/>
                <w:color w:val="000000"/>
                <w:w w:val="97"/>
                <w:sz w:val="16"/>
                <w:lang w:val="ru-RU"/>
              </w:rPr>
              <w:t xml:space="preserve">опрос; </w:t>
            </w:r>
            <w:r w:rsidRPr="00B0440F">
              <w:rPr>
                <w:lang w:val="ru-RU"/>
              </w:rPr>
              <w:br/>
            </w:r>
            <w:r w:rsidRPr="00B0440F">
              <w:rPr>
                <w:rFonts w:ascii="Times New Roman" w:eastAsia="Times New Roman" w:hAnsi="Times New Roman"/>
                <w:color w:val="000000"/>
                <w:w w:val="97"/>
                <w:sz w:val="16"/>
                <w:lang w:val="ru-RU"/>
              </w:rPr>
              <w:t xml:space="preserve">Контрольная </w:t>
            </w:r>
            <w:r w:rsidRPr="00B0440F">
              <w:rPr>
                <w:lang w:val="ru-RU"/>
              </w:rPr>
              <w:br/>
            </w:r>
            <w:r w:rsidRPr="00B0440F">
              <w:rPr>
                <w:rFonts w:ascii="Times New Roman" w:eastAsia="Times New Roman" w:hAnsi="Times New Roman"/>
                <w:color w:val="000000"/>
                <w:w w:val="97"/>
                <w:sz w:val="16"/>
                <w:lang w:val="ru-RU"/>
              </w:rPr>
              <w:t xml:space="preserve">работа; </w:t>
            </w:r>
            <w:r w:rsidRPr="00B0440F">
              <w:rPr>
                <w:lang w:val="ru-RU"/>
              </w:rPr>
              <w:br/>
            </w:r>
            <w:r w:rsidRPr="00B0440F">
              <w:rPr>
                <w:rFonts w:ascii="Times New Roman" w:eastAsia="Times New Roman" w:hAnsi="Times New Roman"/>
                <w:color w:val="000000"/>
                <w:w w:val="97"/>
                <w:sz w:val="16"/>
                <w:lang w:val="ru-RU"/>
              </w:rPr>
              <w:t xml:space="preserve">Практическая работа; </w:t>
            </w:r>
            <w:r w:rsidRPr="00B0440F">
              <w:rPr>
                <w:lang w:val="ru-RU"/>
              </w:rPr>
              <w:br/>
            </w:r>
            <w:r w:rsidRPr="00B0440F">
              <w:rPr>
                <w:rFonts w:ascii="Times New Roman" w:eastAsia="Times New Roman" w:hAnsi="Times New Roman"/>
                <w:color w:val="000000"/>
                <w:w w:val="97"/>
                <w:sz w:val="16"/>
                <w:lang w:val="ru-RU"/>
              </w:rPr>
              <w:t>Тестирование;</w:t>
            </w:r>
          </w:p>
        </w:tc>
        <w:tc>
          <w:tcPr>
            <w:tcW w:w="2239"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4"/>
            </w:pPr>
            <w:r>
              <w:rPr>
                <w:rFonts w:ascii="Times New Roman" w:eastAsia="Times New Roman" w:hAnsi="Times New Roman"/>
                <w:color w:val="000000"/>
                <w:w w:val="97"/>
                <w:sz w:val="16"/>
              </w:rPr>
              <w:t>https://edu.skysmart.ru/</w:t>
            </w:r>
          </w:p>
        </w:tc>
      </w:tr>
      <w:tr w:rsidR="007253C8" w:rsidTr="002F704D">
        <w:trPr>
          <w:trHeight w:hRule="exact" w:val="86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1.7.</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45" w:lineRule="auto"/>
              <w:ind w:left="72" w:right="288"/>
              <w:rPr>
                <w:lang w:val="ru-RU"/>
              </w:rPr>
            </w:pPr>
            <w:r w:rsidRPr="00B0440F">
              <w:rPr>
                <w:rFonts w:ascii="Times New Roman" w:eastAsia="Times New Roman" w:hAnsi="Times New Roman"/>
                <w:color w:val="221F1F"/>
                <w:w w:val="97"/>
                <w:sz w:val="16"/>
                <w:lang w:val="ru-RU"/>
              </w:rPr>
              <w:t>Арифметические действия с натуральными числами.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45" w:lineRule="auto"/>
              <w:jc w:val="center"/>
            </w:pPr>
            <w:r>
              <w:rPr>
                <w:rFonts w:ascii="Times New Roman" w:eastAsia="Times New Roman" w:hAnsi="Times New Roman"/>
                <w:color w:val="000000"/>
                <w:w w:val="97"/>
                <w:sz w:val="16"/>
              </w:rPr>
              <w:t>16.09.2022 21.09.2022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0" w:lineRule="auto"/>
              <w:ind w:left="72" w:right="144"/>
              <w:rPr>
                <w:lang w:val="ru-RU"/>
              </w:rPr>
            </w:pPr>
            <w:r w:rsidRPr="00B0440F">
              <w:rPr>
                <w:rFonts w:ascii="Times New Roman" w:eastAsia="Times New Roman" w:hAnsi="Times New Roman"/>
                <w:color w:val="000000"/>
                <w:w w:val="97"/>
                <w:sz w:val="16"/>
                <w:lang w:val="ru-RU"/>
              </w:rPr>
              <w:t>Выполнять арифметические действия с натуральными числами, вычислять значения числовых выражений со скобками и без скобок;</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239"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4"/>
            </w:pPr>
            <w:r>
              <w:rPr>
                <w:rFonts w:ascii="Times New Roman" w:eastAsia="Times New Roman" w:hAnsi="Times New Roman"/>
                <w:color w:val="000000"/>
                <w:w w:val="97"/>
                <w:sz w:val="16"/>
              </w:rPr>
              <w:t>https://resh.edu.ru/subject/12/5/</w:t>
            </w:r>
          </w:p>
        </w:tc>
      </w:tr>
      <w:tr w:rsidR="007253C8" w:rsidTr="002F704D">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1.8.</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ight="130"/>
              <w:jc w:val="both"/>
              <w:rPr>
                <w:lang w:val="ru-RU"/>
              </w:rPr>
            </w:pPr>
            <w:r w:rsidRPr="00B0440F">
              <w:rPr>
                <w:rFonts w:ascii="Times New Roman" w:eastAsia="Times New Roman" w:hAnsi="Times New Roman"/>
                <w:color w:val="221F1F"/>
                <w:w w:val="97"/>
                <w:sz w:val="16"/>
                <w:lang w:val="ru-RU"/>
              </w:rPr>
              <w:t>Свойства нуля при сложении и умножении, свойства единицы при умножении.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22.09.2022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5" w:lineRule="auto"/>
              <w:ind w:left="72" w:right="576"/>
              <w:rPr>
                <w:lang w:val="ru-RU"/>
              </w:rPr>
            </w:pPr>
            <w:r w:rsidRPr="00B0440F">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39"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4"/>
            </w:pPr>
            <w:r>
              <w:rPr>
                <w:rFonts w:ascii="Times New Roman" w:eastAsia="Times New Roman" w:hAnsi="Times New Roman"/>
                <w:color w:val="000000"/>
                <w:w w:val="97"/>
                <w:sz w:val="16"/>
              </w:rPr>
              <w:t>https://resh.edu.ru/subject/12/5/</w:t>
            </w:r>
          </w:p>
        </w:tc>
      </w:tr>
      <w:tr w:rsidR="007253C8" w:rsidTr="002F704D">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1.9.</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52" w:lineRule="auto"/>
              <w:ind w:left="72" w:right="288"/>
              <w:rPr>
                <w:lang w:val="ru-RU"/>
              </w:rPr>
            </w:pPr>
            <w:r w:rsidRPr="00B0440F">
              <w:rPr>
                <w:rFonts w:ascii="Times New Roman" w:eastAsia="Times New Roman" w:hAnsi="Times New Roman"/>
                <w:color w:val="221F1F"/>
                <w:w w:val="97"/>
                <w:sz w:val="16"/>
                <w:lang w:val="ru-RU"/>
              </w:rPr>
              <w:t xml:space="preserve">Переместительное и </w:t>
            </w:r>
            <w:r w:rsidRPr="00B0440F">
              <w:rPr>
                <w:lang w:val="ru-RU"/>
              </w:rPr>
              <w:br/>
            </w:r>
            <w:r w:rsidRPr="00B0440F">
              <w:rPr>
                <w:rFonts w:ascii="Times New Roman" w:eastAsia="Times New Roman" w:hAnsi="Times New Roman"/>
                <w:color w:val="221F1F"/>
                <w:w w:val="97"/>
                <w:sz w:val="16"/>
                <w:lang w:val="ru-RU"/>
              </w:rPr>
              <w:t xml:space="preserve">сочетательное свойства </w:t>
            </w:r>
            <w:r w:rsidRPr="00B0440F">
              <w:rPr>
                <w:lang w:val="ru-RU"/>
              </w:rPr>
              <w:br/>
            </w:r>
            <w:r w:rsidRPr="00B0440F">
              <w:rPr>
                <w:rFonts w:ascii="Times New Roman" w:eastAsia="Times New Roman" w:hAnsi="Times New Roman"/>
                <w:color w:val="221F1F"/>
                <w:w w:val="97"/>
                <w:sz w:val="16"/>
                <w:lang w:val="ru-RU"/>
              </w:rPr>
              <w:t xml:space="preserve">сложения и умножения, </w:t>
            </w:r>
            <w:r w:rsidRPr="00B0440F">
              <w:rPr>
                <w:lang w:val="ru-RU"/>
              </w:rPr>
              <w:br/>
            </w:r>
            <w:r w:rsidRPr="00B0440F">
              <w:rPr>
                <w:rFonts w:ascii="Times New Roman" w:eastAsia="Times New Roman" w:hAnsi="Times New Roman"/>
                <w:color w:val="221F1F"/>
                <w:w w:val="97"/>
                <w:sz w:val="16"/>
                <w:lang w:val="ru-RU"/>
              </w:rPr>
              <w:t>распределительное свойство умножения.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23.09.2022 26.09.2022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ight="1008"/>
              <w:rPr>
                <w:lang w:val="ru-RU"/>
              </w:rPr>
            </w:pPr>
            <w:r w:rsidRPr="00B0440F">
              <w:rPr>
                <w:rFonts w:ascii="Times New Roman" w:eastAsia="Times New Roman" w:hAnsi="Times New Roman"/>
                <w:color w:val="000000"/>
                <w:w w:val="97"/>
                <w:sz w:val="16"/>
                <w:lang w:val="ru-RU"/>
              </w:rPr>
              <w:t>Использовать при вычислениях переместительное и сочетательное свойства сложения и умножения, распределительное свойство умножения;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239"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4"/>
            </w:pPr>
            <w:r>
              <w:rPr>
                <w:rFonts w:ascii="Times New Roman" w:eastAsia="Times New Roman" w:hAnsi="Times New Roman"/>
                <w:color w:val="000000"/>
                <w:w w:val="97"/>
                <w:sz w:val="16"/>
              </w:rPr>
              <w:t>https://resh.edu.ru/subject/12/5/</w:t>
            </w:r>
          </w:p>
        </w:tc>
      </w:tr>
      <w:tr w:rsidR="007253C8" w:rsidTr="002F704D">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1.10.</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0" w:lineRule="auto"/>
              <w:ind w:left="72" w:right="288"/>
              <w:rPr>
                <w:lang w:val="ru-RU"/>
              </w:rPr>
            </w:pPr>
            <w:r w:rsidRPr="00B0440F">
              <w:rPr>
                <w:rFonts w:ascii="Times New Roman" w:eastAsia="Times New Roman" w:hAnsi="Times New Roman"/>
                <w:color w:val="221F1F"/>
                <w:w w:val="97"/>
                <w:sz w:val="16"/>
                <w:lang w:val="ru-RU"/>
              </w:rPr>
              <w:t xml:space="preserve">Делители и кратные числа, разложение числа на </w:t>
            </w:r>
            <w:r w:rsidRPr="00B0440F">
              <w:rPr>
                <w:lang w:val="ru-RU"/>
              </w:rPr>
              <w:br/>
            </w:r>
            <w:r w:rsidRPr="00B0440F">
              <w:rPr>
                <w:rFonts w:ascii="Times New Roman" w:eastAsia="Times New Roman" w:hAnsi="Times New Roman"/>
                <w:color w:val="221F1F"/>
                <w:w w:val="97"/>
                <w:sz w:val="16"/>
                <w:lang w:val="ru-RU"/>
              </w:rPr>
              <w:t>множители.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45" w:lineRule="auto"/>
              <w:jc w:val="center"/>
            </w:pPr>
            <w:r>
              <w:rPr>
                <w:rFonts w:ascii="Times New Roman" w:eastAsia="Times New Roman" w:hAnsi="Times New Roman"/>
                <w:color w:val="000000"/>
                <w:w w:val="97"/>
                <w:sz w:val="16"/>
              </w:rPr>
              <w:t>27.09.2022 30.09.2022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2" w:lineRule="auto"/>
              <w:ind w:left="72"/>
              <w:rPr>
                <w:lang w:val="ru-RU"/>
              </w:rPr>
            </w:pPr>
            <w:r w:rsidRPr="00B0440F">
              <w:rPr>
                <w:rFonts w:ascii="Times New Roman" w:eastAsia="Times New Roman" w:hAnsi="Times New Roman"/>
                <w:color w:val="000000"/>
                <w:w w:val="97"/>
                <w:sz w:val="16"/>
                <w:lang w:val="ru-RU"/>
              </w:rPr>
              <w:t xml:space="preserve">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w:t>
            </w:r>
            <w:r w:rsidRPr="00B0440F">
              <w:rPr>
                <w:lang w:val="ru-RU"/>
              </w:rPr>
              <w:br/>
            </w:r>
            <w:r w:rsidRPr="00B0440F">
              <w:rPr>
                <w:rFonts w:ascii="Times New Roman" w:eastAsia="Times New Roman" w:hAnsi="Times New Roman"/>
                <w:color w:val="000000"/>
                <w:w w:val="97"/>
                <w:sz w:val="16"/>
                <w:lang w:val="ru-RU"/>
              </w:rPr>
              <w:t>множители; находить остатки от деления и неполное частное;</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239"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4"/>
            </w:pPr>
            <w:r>
              <w:rPr>
                <w:rFonts w:ascii="Times New Roman" w:eastAsia="Times New Roman" w:hAnsi="Times New Roman"/>
                <w:color w:val="000000"/>
                <w:w w:val="97"/>
                <w:sz w:val="16"/>
              </w:rPr>
              <w:t>https://edu.skysmart.ru/</w:t>
            </w:r>
          </w:p>
        </w:tc>
      </w:tr>
    </w:tbl>
    <w:p w:rsidR="007253C8" w:rsidRDefault="007253C8">
      <w:pPr>
        <w:autoSpaceDE w:val="0"/>
        <w:autoSpaceDN w:val="0"/>
        <w:spacing w:after="0" w:line="14" w:lineRule="exact"/>
      </w:pPr>
    </w:p>
    <w:p w:rsidR="007253C8" w:rsidRDefault="007253C8">
      <w:pPr>
        <w:sectPr w:rsidR="007253C8" w:rsidSect="002F704D">
          <w:pgSz w:w="16840" w:h="11900"/>
          <w:pgMar w:top="282" w:right="640" w:bottom="586" w:left="666" w:header="720" w:footer="720" w:gutter="0"/>
          <w:cols w:space="720" w:equalWidth="0">
            <w:col w:w="15534" w:space="0"/>
          </w:cols>
          <w:docGrid w:linePitch="360"/>
        </w:sectPr>
      </w:pPr>
    </w:p>
    <w:p w:rsidR="007253C8" w:rsidRDefault="007253C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82"/>
        <w:gridCol w:w="528"/>
        <w:gridCol w:w="1104"/>
        <w:gridCol w:w="1142"/>
        <w:gridCol w:w="864"/>
        <w:gridCol w:w="4574"/>
        <w:gridCol w:w="1116"/>
        <w:gridCol w:w="3424"/>
      </w:tblGrid>
      <w:tr w:rsidR="007253C8">
        <w:trPr>
          <w:trHeight w:hRule="exact" w:val="11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1.11.</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 xml:space="preserve">Деление с остатком.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03.10.2022 07.10.2022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52" w:lineRule="auto"/>
              <w:ind w:left="72"/>
              <w:rPr>
                <w:lang w:val="ru-RU"/>
              </w:rPr>
            </w:pPr>
            <w:r w:rsidRPr="00B0440F">
              <w:rPr>
                <w:rFonts w:ascii="Times New Roman" w:eastAsia="Times New Roman" w:hAnsi="Times New Roman"/>
                <w:color w:val="000000"/>
                <w:w w:val="97"/>
                <w:sz w:val="16"/>
                <w:lang w:val="ru-RU"/>
              </w:rPr>
              <w:t xml:space="preserve">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w:t>
            </w:r>
            <w:r w:rsidRPr="00B0440F">
              <w:rPr>
                <w:lang w:val="ru-RU"/>
              </w:rPr>
              <w:br/>
            </w:r>
            <w:r w:rsidRPr="00B0440F">
              <w:rPr>
                <w:rFonts w:ascii="Times New Roman" w:eastAsia="Times New Roman" w:hAnsi="Times New Roman"/>
                <w:color w:val="000000"/>
                <w:w w:val="97"/>
                <w:sz w:val="16"/>
                <w:lang w:val="ru-RU"/>
              </w:rPr>
              <w:t>множители; находить остатки от деления и неполное частное;</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54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1.12.</w:t>
            </w:r>
          </w:p>
        </w:tc>
        <w:tc>
          <w:tcPr>
            <w:tcW w:w="2282"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221F1F"/>
                <w:w w:val="97"/>
                <w:sz w:val="16"/>
              </w:rPr>
              <w:t>Простые и составные числа.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10.10.2022 11.10.2022</w:t>
            </w:r>
          </w:p>
        </w:tc>
        <w:tc>
          <w:tcPr>
            <w:tcW w:w="457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Pr="00B0440F" w:rsidRDefault="00616FB1">
            <w:pPr>
              <w:autoSpaceDE w:val="0"/>
              <w:autoSpaceDN w:val="0"/>
              <w:spacing w:before="78" w:after="0" w:line="230" w:lineRule="auto"/>
              <w:ind w:left="72"/>
              <w:rPr>
                <w:lang w:val="ru-RU"/>
              </w:rPr>
            </w:pPr>
            <w:r w:rsidRPr="00B0440F">
              <w:rPr>
                <w:rFonts w:ascii="Times New Roman" w:eastAsia="Times New Roman" w:hAnsi="Times New Roman"/>
                <w:color w:val="000000"/>
                <w:w w:val="97"/>
                <w:sz w:val="16"/>
                <w:lang w:val="ru-RU"/>
              </w:rPr>
              <w:t>Распознавать простые и составные числа;;</w:t>
            </w:r>
          </w:p>
        </w:tc>
        <w:tc>
          <w:tcPr>
            <w:tcW w:w="1116" w:type="dxa"/>
            <w:tcBorders>
              <w:top w:val="single" w:sz="4" w:space="0" w:color="000000"/>
              <w:left w:val="single" w:sz="4" w:space="0" w:color="000000"/>
              <w:bottom w:val="single" w:sz="5" w:space="0" w:color="000000"/>
              <w:right w:val="single" w:sz="5" w:space="0" w:color="000000"/>
            </w:tcBorders>
            <w:tcMar>
              <w:left w:w="0" w:type="dxa"/>
              <w:right w:w="0" w:type="dxa"/>
            </w:tcMar>
          </w:tcPr>
          <w:p w:rsidR="007253C8" w:rsidRDefault="00616FB1">
            <w:pPr>
              <w:autoSpaceDE w:val="0"/>
              <w:autoSpaceDN w:val="0"/>
              <w:spacing w:before="78" w:after="0" w:line="230" w:lineRule="auto"/>
              <w:jc w:val="cente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4"/>
            </w:pPr>
            <w:r>
              <w:rPr>
                <w:rFonts w:ascii="Times New Roman" w:eastAsia="Times New Roman" w:hAnsi="Times New Roman"/>
                <w:color w:val="000000"/>
                <w:w w:val="97"/>
                <w:sz w:val="16"/>
              </w:rPr>
              <w:t>https://resh.edu.ru/subject/12/5/</w:t>
            </w:r>
          </w:p>
        </w:tc>
      </w:tr>
      <w:tr w:rsidR="007253C8" w:rsidRPr="001A5F71">
        <w:trPr>
          <w:trHeight w:hRule="exact" w:val="1116"/>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30" w:lineRule="auto"/>
              <w:jc w:val="center"/>
            </w:pPr>
            <w:r>
              <w:rPr>
                <w:rFonts w:ascii="Times New Roman" w:eastAsia="Times New Roman" w:hAnsi="Times New Roman"/>
                <w:color w:val="000000"/>
                <w:w w:val="97"/>
                <w:sz w:val="16"/>
              </w:rPr>
              <w:t>1.13.</w:t>
            </w:r>
          </w:p>
        </w:tc>
        <w:tc>
          <w:tcPr>
            <w:tcW w:w="2282"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45" w:lineRule="auto"/>
              <w:ind w:left="72" w:right="288"/>
            </w:pPr>
            <w:r>
              <w:rPr>
                <w:rFonts w:ascii="Times New Roman" w:eastAsia="Times New Roman" w:hAnsi="Times New Roman"/>
                <w:color w:val="221F1F"/>
                <w:w w:val="97"/>
                <w:sz w:val="16"/>
              </w:rPr>
              <w:t>Признаки делимости на 2, 5, 10, 3, 9.</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30" w:lineRule="auto"/>
              <w:ind w:left="72"/>
            </w:pPr>
            <w:r>
              <w:rPr>
                <w:rFonts w:ascii="Times New Roman" w:eastAsia="Times New Roman" w:hAnsi="Times New Roman"/>
                <w:color w:val="000000"/>
                <w:w w:val="97"/>
                <w:sz w:val="16"/>
              </w:rPr>
              <w:t>5</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Pr="00BE1690" w:rsidRDefault="00BE1690">
            <w:pPr>
              <w:autoSpaceDE w:val="0"/>
              <w:autoSpaceDN w:val="0"/>
              <w:spacing w:before="74" w:after="0" w:line="230" w:lineRule="auto"/>
              <w:ind w:left="72"/>
              <w:rPr>
                <w:lang w:val="ru-RU"/>
              </w:rPr>
            </w:pPr>
            <w:r>
              <w:rPr>
                <w:rFonts w:ascii="Times New Roman" w:eastAsia="Times New Roman" w:hAnsi="Times New Roman"/>
                <w:color w:val="000000"/>
                <w:w w:val="97"/>
                <w:sz w:val="16"/>
                <w:lang w:val="ru-RU"/>
              </w:rPr>
              <w:t>1</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30" w:lineRule="auto"/>
              <w:ind w:left="72"/>
            </w:pPr>
            <w:r>
              <w:rPr>
                <w:rFonts w:ascii="Times New Roman" w:eastAsia="Times New Roman" w:hAnsi="Times New Roman"/>
                <w:color w:val="000000"/>
                <w:w w:val="97"/>
                <w:sz w:val="16"/>
              </w:rPr>
              <w:t>1</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45" w:lineRule="auto"/>
              <w:jc w:val="center"/>
            </w:pPr>
            <w:r>
              <w:rPr>
                <w:rFonts w:ascii="Times New Roman" w:eastAsia="Times New Roman" w:hAnsi="Times New Roman"/>
                <w:color w:val="000000"/>
                <w:w w:val="97"/>
                <w:sz w:val="16"/>
              </w:rPr>
              <w:t>12.10.2022 18.10.2022</w:t>
            </w:r>
          </w:p>
        </w:tc>
        <w:tc>
          <w:tcPr>
            <w:tcW w:w="4574"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4" w:after="0" w:line="252" w:lineRule="auto"/>
              <w:ind w:left="72"/>
              <w:rPr>
                <w:lang w:val="ru-RU"/>
              </w:rPr>
            </w:pPr>
            <w:r w:rsidRPr="00B0440F">
              <w:rPr>
                <w:rFonts w:ascii="Times New Roman" w:eastAsia="Times New Roman" w:hAnsi="Times New Roman"/>
                <w:color w:val="000000"/>
                <w:w w:val="97"/>
                <w:sz w:val="16"/>
                <w:lang w:val="ru-RU"/>
              </w:rPr>
              <w:t xml:space="preserve">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w:t>
            </w:r>
            <w:r w:rsidRPr="00B0440F">
              <w:rPr>
                <w:lang w:val="ru-RU"/>
              </w:rPr>
              <w:br/>
            </w:r>
            <w:r w:rsidRPr="00B0440F">
              <w:rPr>
                <w:rFonts w:ascii="Times New Roman" w:eastAsia="Times New Roman" w:hAnsi="Times New Roman"/>
                <w:color w:val="000000"/>
                <w:w w:val="97"/>
                <w:sz w:val="16"/>
                <w:lang w:val="ru-RU"/>
              </w:rPr>
              <w:t>множители; находить остатки от деления и неполное частное;</w:t>
            </w:r>
          </w:p>
        </w:tc>
        <w:tc>
          <w:tcPr>
            <w:tcW w:w="1116" w:type="dxa"/>
            <w:tcBorders>
              <w:top w:val="single" w:sz="5"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4" w:after="0" w:line="245" w:lineRule="auto"/>
              <w:ind w:left="72"/>
              <w:rPr>
                <w:rFonts w:ascii="Times New Roman" w:eastAsia="Times New Roman" w:hAnsi="Times New Roman"/>
                <w:color w:val="000000"/>
                <w:w w:val="97"/>
                <w:sz w:val="16"/>
                <w:lang w:val="ru-RU"/>
              </w:rPr>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p w:rsidR="00BE1690" w:rsidRPr="00BE1690" w:rsidRDefault="00BE1690">
            <w:pPr>
              <w:autoSpaceDE w:val="0"/>
              <w:autoSpaceDN w:val="0"/>
              <w:spacing w:before="74" w:after="0" w:line="245" w:lineRule="auto"/>
              <w:ind w:left="72"/>
              <w:rPr>
                <w:lang w:val="ru-RU"/>
              </w:rPr>
            </w:pPr>
            <w:r>
              <w:rPr>
                <w:rFonts w:ascii="Times New Roman" w:eastAsia="Times New Roman" w:hAnsi="Times New Roman"/>
                <w:color w:val="000000"/>
                <w:w w:val="97"/>
                <w:sz w:val="16"/>
                <w:lang w:val="ru-RU"/>
              </w:rPr>
              <w:t>Контрольная работа</w:t>
            </w: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rsidR="007253C8" w:rsidRPr="00BE1690" w:rsidRDefault="00616FB1">
            <w:pPr>
              <w:autoSpaceDE w:val="0"/>
              <w:autoSpaceDN w:val="0"/>
              <w:spacing w:before="74" w:after="0" w:line="230" w:lineRule="auto"/>
              <w:jc w:val="center"/>
              <w:rPr>
                <w:lang w:val="ru-RU"/>
              </w:rPr>
            </w:pPr>
            <w:r>
              <w:rPr>
                <w:rFonts w:ascii="Times New Roman" w:eastAsia="Times New Roman" w:hAnsi="Times New Roman"/>
                <w:color w:val="000000"/>
                <w:w w:val="97"/>
                <w:sz w:val="16"/>
              </w:rPr>
              <w:t>https</w:t>
            </w:r>
            <w:r w:rsidRPr="00BE1690">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BE1690">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BE1690">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BE1690">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BE1690">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BE1690">
              <w:rPr>
                <w:rFonts w:ascii="Times New Roman" w:eastAsia="Times New Roman" w:hAnsi="Times New Roman"/>
                <w:color w:val="000000"/>
                <w:w w:val="97"/>
                <w:sz w:val="16"/>
                <w:lang w:val="ru-RU"/>
              </w:rPr>
              <w:t>/7719/</w:t>
            </w:r>
            <w:r>
              <w:rPr>
                <w:rFonts w:ascii="Times New Roman" w:eastAsia="Times New Roman" w:hAnsi="Times New Roman"/>
                <w:color w:val="000000"/>
                <w:w w:val="97"/>
                <w:sz w:val="16"/>
              </w:rPr>
              <w:t>start</w:t>
            </w:r>
            <w:r w:rsidRPr="00BE1690">
              <w:rPr>
                <w:rFonts w:ascii="Times New Roman" w:eastAsia="Times New Roman" w:hAnsi="Times New Roman"/>
                <w:color w:val="000000"/>
                <w:w w:val="97"/>
                <w:sz w:val="16"/>
                <w:lang w:val="ru-RU"/>
              </w:rPr>
              <w:t>/316201/</w:t>
            </w:r>
          </w:p>
        </w:tc>
      </w:tr>
      <w:tr w:rsidR="007253C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1.14.</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45" w:lineRule="auto"/>
              <w:ind w:left="72" w:right="576"/>
            </w:pPr>
            <w:r>
              <w:rPr>
                <w:rFonts w:ascii="Times New Roman" w:eastAsia="Times New Roman" w:hAnsi="Times New Roman"/>
                <w:color w:val="221F1F"/>
                <w:w w:val="97"/>
                <w:sz w:val="16"/>
              </w:rPr>
              <w:t>Степень с натуральным показателем.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45" w:lineRule="auto"/>
              <w:jc w:val="center"/>
            </w:pPr>
            <w:r>
              <w:rPr>
                <w:rFonts w:ascii="Times New Roman" w:eastAsia="Times New Roman" w:hAnsi="Times New Roman"/>
                <w:color w:val="000000"/>
                <w:w w:val="97"/>
                <w:sz w:val="16"/>
              </w:rPr>
              <w:t>19.10.2022 20.10.2022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50" w:lineRule="auto"/>
              <w:ind w:left="72" w:right="144"/>
            </w:pPr>
            <w:r w:rsidRPr="00B0440F">
              <w:rPr>
                <w:rFonts w:ascii="Times New Roman" w:eastAsia="Times New Roman" w:hAnsi="Times New Roman"/>
                <w:color w:val="000000"/>
                <w:w w:val="97"/>
                <w:sz w:val="16"/>
                <w:lang w:val="ru-RU"/>
              </w:rPr>
              <w:t xml:space="preserve">Записывать произведение в виде степени, читать степени, </w:t>
            </w:r>
            <w:r w:rsidRPr="00B0440F">
              <w:rPr>
                <w:lang w:val="ru-RU"/>
              </w:rPr>
              <w:br/>
            </w:r>
            <w:r w:rsidRPr="00B0440F">
              <w:rPr>
                <w:rFonts w:ascii="Times New Roman" w:eastAsia="Times New Roman" w:hAnsi="Times New Roman"/>
                <w:color w:val="000000"/>
                <w:w w:val="97"/>
                <w:sz w:val="16"/>
                <w:lang w:val="ru-RU"/>
              </w:rPr>
              <w:t xml:space="preserve">использовать терминологию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основание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показатель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вычислять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значения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степеней</w:t>
            </w:r>
            <w:proofErr w:type="spellEnd"/>
            <w:r>
              <w:rPr>
                <w:rFonts w:ascii="Times New Roman" w:eastAsia="Times New Roman" w:hAnsi="Times New Roman"/>
                <w:color w:val="000000"/>
                <w:w w:val="97"/>
                <w:sz w:val="16"/>
              </w:rPr>
              <w:t>;</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right="144"/>
            </w:pPr>
            <w:r>
              <w:rPr>
                <w:rFonts w:ascii="Times New Roman" w:eastAsia="Times New Roman" w:hAnsi="Times New Roman"/>
                <w:color w:val="000000"/>
                <w:w w:val="97"/>
                <w:sz w:val="16"/>
              </w:rPr>
              <w:t>Письменный контроль;</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4"/>
            </w:pPr>
            <w:r>
              <w:rPr>
                <w:rFonts w:ascii="Times New Roman" w:eastAsia="Times New Roman" w:hAnsi="Times New Roman"/>
                <w:color w:val="000000"/>
                <w:w w:val="97"/>
                <w:sz w:val="16"/>
              </w:rPr>
              <w:t>https://resh.edu.ru/subject/12/5/</w:t>
            </w:r>
          </w:p>
        </w:tc>
      </w:tr>
      <w:tr w:rsidR="007253C8">
        <w:trPr>
          <w:trHeight w:hRule="exact" w:val="75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1.15.</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ind w:left="72"/>
            </w:pPr>
            <w:r>
              <w:rPr>
                <w:rFonts w:ascii="Times New Roman" w:eastAsia="Times New Roman" w:hAnsi="Times New Roman"/>
                <w:color w:val="221F1F"/>
                <w:w w:val="97"/>
                <w:sz w:val="16"/>
              </w:rPr>
              <w:t>Числовые выражения; порядок действий.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21.10.2022 24.10.2022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ight="144"/>
              <w:rPr>
                <w:lang w:val="ru-RU"/>
              </w:rPr>
            </w:pPr>
            <w:r w:rsidRPr="00B0440F">
              <w:rPr>
                <w:rFonts w:ascii="Times New Roman" w:eastAsia="Times New Roman" w:hAnsi="Times New Roman"/>
                <w:color w:val="000000"/>
                <w:w w:val="97"/>
                <w:sz w:val="16"/>
                <w:lang w:val="ru-RU"/>
              </w:rPr>
              <w:t>Выполнять арифметические действия с натуральными числами, вычислять значения числовых выражений со скобками и без скобок;</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4"/>
            </w:pPr>
            <w:r>
              <w:rPr>
                <w:rFonts w:ascii="Times New Roman" w:eastAsia="Times New Roman" w:hAnsi="Times New Roman"/>
                <w:color w:val="000000"/>
                <w:w w:val="97"/>
                <w:sz w:val="16"/>
              </w:rPr>
              <w:t>https://edu.skysmart.ru/</w:t>
            </w:r>
          </w:p>
        </w:tc>
      </w:tr>
      <w:tr w:rsidR="007253C8">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1.16.</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ight="144"/>
              <w:rPr>
                <w:lang w:val="ru-RU"/>
              </w:rPr>
            </w:pPr>
            <w:r w:rsidRPr="00B0440F">
              <w:rPr>
                <w:rFonts w:ascii="Times New Roman" w:eastAsia="Times New Roman" w:hAnsi="Times New Roman"/>
                <w:color w:val="221F1F"/>
                <w:w w:val="97"/>
                <w:sz w:val="16"/>
                <w:lang w:val="ru-RU"/>
              </w:rPr>
              <w:t>Решение текстовых задач на все арифметические действия, на движение и покупки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25.10.2022 07.11.2022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52" w:lineRule="auto"/>
              <w:ind w:left="72" w:right="144"/>
              <w:rPr>
                <w:lang w:val="ru-RU"/>
              </w:rPr>
            </w:pPr>
            <w:r w:rsidRPr="00B0440F">
              <w:rPr>
                <w:rFonts w:ascii="Times New Roman" w:eastAsia="Times New Roman" w:hAnsi="Times New Roman"/>
                <w:color w:val="000000"/>
                <w:w w:val="97"/>
                <w:sz w:val="16"/>
                <w:lang w:val="ru-RU"/>
              </w:rPr>
              <w:t xml:space="preserve">Решать текстовые задачи арифметическим способом, </w:t>
            </w:r>
            <w:r w:rsidRPr="00B0440F">
              <w:rPr>
                <w:lang w:val="ru-RU"/>
              </w:rPr>
              <w:br/>
            </w:r>
            <w:r w:rsidRPr="00B0440F">
              <w:rPr>
                <w:rFonts w:ascii="Times New Roman" w:eastAsia="Times New Roman" w:hAnsi="Times New Roman"/>
                <w:color w:val="000000"/>
                <w:w w:val="97"/>
                <w:sz w:val="16"/>
                <w:lang w:val="ru-RU"/>
              </w:rPr>
              <w:t xml:space="preserve">использовать зависимости между величинами (скорость, время, расстояние; цена, количество, стоимость и др.): анализировать и осмысливать текст задачи, переформулировать условие, </w:t>
            </w:r>
            <w:r w:rsidRPr="00B0440F">
              <w:rPr>
                <w:lang w:val="ru-RU"/>
              </w:rPr>
              <w:br/>
            </w:r>
            <w:r w:rsidRPr="00B0440F">
              <w:rPr>
                <w:rFonts w:ascii="Times New Roman" w:eastAsia="Times New Roman" w:hAnsi="Times New Roman"/>
                <w:color w:val="000000"/>
                <w:w w:val="97"/>
                <w:sz w:val="16"/>
                <w:lang w:val="ru-RU"/>
              </w:rPr>
              <w:t>извлекать необходимые данные, устанавливать зависимости между величинами, строить логическую цепочку рассуждений;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4"/>
            </w:pPr>
            <w:r>
              <w:rPr>
                <w:rFonts w:ascii="Times New Roman" w:eastAsia="Times New Roman" w:hAnsi="Times New Roman"/>
                <w:color w:val="000000"/>
                <w:w w:val="97"/>
                <w:sz w:val="16"/>
              </w:rPr>
              <w:t>https://resh.edu.ru/subject/12/5/</w:t>
            </w:r>
          </w:p>
        </w:tc>
      </w:tr>
      <w:tr w:rsidR="007253C8">
        <w:trPr>
          <w:trHeight w:hRule="exact" w:val="348"/>
        </w:trPr>
        <w:tc>
          <w:tcPr>
            <w:tcW w:w="27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43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7253C8"/>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7253C8"/>
        </w:tc>
      </w:tr>
      <w:tr w:rsidR="007253C8" w:rsidRPr="001A5F7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33" w:lineRule="auto"/>
              <w:ind w:left="72"/>
              <w:rPr>
                <w:lang w:val="ru-RU"/>
              </w:rPr>
            </w:pPr>
            <w:r w:rsidRPr="00B0440F">
              <w:rPr>
                <w:rFonts w:ascii="Times New Roman" w:eastAsia="Times New Roman" w:hAnsi="Times New Roman"/>
                <w:b/>
                <w:color w:val="000000"/>
                <w:w w:val="97"/>
                <w:sz w:val="16"/>
                <w:lang w:val="ru-RU"/>
              </w:rPr>
              <w:t xml:space="preserve">Раздел 2. </w:t>
            </w:r>
            <w:r w:rsidRPr="00B0440F">
              <w:rPr>
                <w:rFonts w:ascii="Times New Roman" w:eastAsia="Times New Roman" w:hAnsi="Times New Roman"/>
                <w:b/>
                <w:color w:val="221F1F"/>
                <w:w w:val="97"/>
                <w:sz w:val="16"/>
                <w:lang w:val="ru-RU"/>
              </w:rPr>
              <w:t>Наглядная геометрия. Линии на плоскости</w:t>
            </w:r>
          </w:p>
        </w:tc>
      </w:tr>
      <w:tr w:rsidR="007253C8">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2.1.</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221F1F"/>
                <w:w w:val="97"/>
                <w:sz w:val="16"/>
              </w:rPr>
              <w:t>Точка, прямая, отрезок, луч.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08.11.2022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0" w:lineRule="auto"/>
              <w:ind w:left="72" w:right="432"/>
              <w:rPr>
                <w:lang w:val="ru-RU"/>
              </w:rPr>
            </w:pPr>
            <w:r w:rsidRPr="00B0440F">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B0440F">
              <w:rPr>
                <w:lang w:val="ru-RU"/>
              </w:rPr>
              <w:br/>
            </w:r>
            <w:r w:rsidRPr="00B0440F">
              <w:rPr>
                <w:rFonts w:ascii="Times New Roman" w:eastAsia="Times New Roman" w:hAnsi="Times New Roman"/>
                <w:color w:val="000000"/>
                <w:w w:val="97"/>
                <w:sz w:val="16"/>
                <w:lang w:val="ru-RU"/>
              </w:rPr>
              <w:t>инструментов: точку, прямую, отрезок, луч, угол, ломаную, окружность;</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4"/>
            </w:pPr>
            <w:r>
              <w:rPr>
                <w:rFonts w:ascii="Times New Roman" w:eastAsia="Times New Roman" w:hAnsi="Times New Roman"/>
                <w:color w:val="000000"/>
                <w:w w:val="97"/>
                <w:sz w:val="16"/>
              </w:rPr>
              <w:t>https://resh.edu.ru/subject/archived/12/5/</w:t>
            </w:r>
          </w:p>
        </w:tc>
      </w:tr>
      <w:tr w:rsidR="007253C8">
        <w:trPr>
          <w:trHeight w:hRule="exact" w:val="10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2.2.</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221F1F"/>
                <w:w w:val="97"/>
                <w:sz w:val="16"/>
              </w:rPr>
              <w:t xml:space="preserve">Ломаная.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09.11.2022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50" w:lineRule="auto"/>
              <w:ind w:left="72" w:right="432"/>
              <w:rPr>
                <w:lang w:val="ru-RU"/>
              </w:rPr>
            </w:pPr>
            <w:r w:rsidRPr="00B0440F">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B0440F">
              <w:rPr>
                <w:lang w:val="ru-RU"/>
              </w:rPr>
              <w:br/>
            </w:r>
            <w:r w:rsidRPr="00B0440F">
              <w:rPr>
                <w:rFonts w:ascii="Times New Roman" w:eastAsia="Times New Roman" w:hAnsi="Times New Roman"/>
                <w:color w:val="000000"/>
                <w:w w:val="97"/>
                <w:sz w:val="16"/>
                <w:lang w:val="ru-RU"/>
              </w:rPr>
              <w:t>инструментов: точку, прямую, отрезок, луч, угол, ломаную, окружность;</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2.3.</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ight="432"/>
              <w:rPr>
                <w:lang w:val="ru-RU"/>
              </w:rPr>
            </w:pPr>
            <w:r w:rsidRPr="00B0440F">
              <w:rPr>
                <w:rFonts w:ascii="Times New Roman" w:eastAsia="Times New Roman" w:hAnsi="Times New Roman"/>
                <w:color w:val="221F1F"/>
                <w:w w:val="97"/>
                <w:sz w:val="16"/>
                <w:lang w:val="ru-RU"/>
              </w:rPr>
              <w:t xml:space="preserve">Измерение длины отрезка, метрические единицы </w:t>
            </w:r>
            <w:r w:rsidRPr="00B0440F">
              <w:rPr>
                <w:lang w:val="ru-RU"/>
              </w:rPr>
              <w:br/>
            </w:r>
            <w:r w:rsidRPr="00B0440F">
              <w:rPr>
                <w:rFonts w:ascii="Times New Roman" w:eastAsia="Times New Roman" w:hAnsi="Times New Roman"/>
                <w:color w:val="221F1F"/>
                <w:w w:val="97"/>
                <w:sz w:val="16"/>
                <w:lang w:val="ru-RU"/>
              </w:rPr>
              <w:t>измерения длины.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10.11.2022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52" w:lineRule="auto"/>
              <w:ind w:left="72"/>
              <w:rPr>
                <w:lang w:val="ru-RU"/>
              </w:rPr>
            </w:pPr>
            <w:r w:rsidRPr="00B0440F">
              <w:rPr>
                <w:rFonts w:ascii="Times New Roman" w:eastAsia="Times New Roman" w:hAnsi="Times New Roman"/>
                <w:color w:val="000000"/>
                <w:w w:val="97"/>
                <w:sz w:val="16"/>
                <w:lang w:val="ru-RU"/>
              </w:rPr>
              <w:t xml:space="preserve">Использовать линейку и транспортир как инструменты для </w:t>
            </w:r>
            <w:r w:rsidRPr="00B0440F">
              <w:rPr>
                <w:lang w:val="ru-RU"/>
              </w:rPr>
              <w:br/>
            </w:r>
            <w:r w:rsidRPr="00B0440F">
              <w:rPr>
                <w:rFonts w:ascii="Times New Roman" w:eastAsia="Times New Roman" w:hAnsi="Times New Roman"/>
                <w:color w:val="000000"/>
                <w:w w:val="97"/>
                <w:sz w:val="16"/>
                <w:lang w:val="ru-RU"/>
              </w:rPr>
              <w:t>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2.4.</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221F1F"/>
                <w:w w:val="97"/>
                <w:sz w:val="16"/>
              </w:rPr>
              <w:t>Окружность и круг.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11.11.2022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0" w:lineRule="auto"/>
              <w:ind w:left="72" w:right="432"/>
              <w:rPr>
                <w:lang w:val="ru-RU"/>
              </w:rPr>
            </w:pPr>
            <w:r w:rsidRPr="00B0440F">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B0440F">
              <w:rPr>
                <w:lang w:val="ru-RU"/>
              </w:rPr>
              <w:br/>
            </w:r>
            <w:r w:rsidRPr="00B0440F">
              <w:rPr>
                <w:rFonts w:ascii="Times New Roman" w:eastAsia="Times New Roman" w:hAnsi="Times New Roman"/>
                <w:color w:val="000000"/>
                <w:w w:val="97"/>
                <w:sz w:val="16"/>
                <w:lang w:val="ru-RU"/>
              </w:rPr>
              <w:t>инструментов: точку, прямую, отрезок, луч, угол, ломаную, окружность;</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https://resh.edu.ru/subject/lesson/7719/start/316201/</w:t>
            </w:r>
          </w:p>
        </w:tc>
      </w:tr>
    </w:tbl>
    <w:p w:rsidR="007253C8" w:rsidRPr="00BE1690" w:rsidRDefault="007253C8">
      <w:pPr>
        <w:autoSpaceDE w:val="0"/>
        <w:autoSpaceDN w:val="0"/>
        <w:spacing w:after="0" w:line="14" w:lineRule="exact"/>
        <w:rPr>
          <w:sz w:val="16"/>
          <w:szCs w:val="16"/>
        </w:rPr>
      </w:pPr>
    </w:p>
    <w:p w:rsidR="007253C8" w:rsidRDefault="007253C8">
      <w:pPr>
        <w:sectPr w:rsidR="007253C8" w:rsidSect="002F704D">
          <w:pgSz w:w="16840" w:h="11900"/>
          <w:pgMar w:top="284" w:right="640" w:bottom="508" w:left="666" w:header="720" w:footer="720" w:gutter="0"/>
          <w:cols w:space="720" w:equalWidth="0">
            <w:col w:w="15534" w:space="0"/>
          </w:cols>
          <w:docGrid w:linePitch="360"/>
        </w:sectPr>
      </w:pPr>
    </w:p>
    <w:p w:rsidR="007253C8" w:rsidRDefault="007253C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82"/>
        <w:gridCol w:w="528"/>
        <w:gridCol w:w="1104"/>
        <w:gridCol w:w="1142"/>
        <w:gridCol w:w="864"/>
        <w:gridCol w:w="4574"/>
        <w:gridCol w:w="1116"/>
        <w:gridCol w:w="3424"/>
      </w:tblGrid>
      <w:tr w:rsidR="007253C8">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2.5.</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ight="720"/>
              <w:rPr>
                <w:lang w:val="ru-RU"/>
              </w:rPr>
            </w:pPr>
            <w:r w:rsidRPr="00B0440F">
              <w:rPr>
                <w:rFonts w:ascii="Times New Roman" w:eastAsia="Times New Roman" w:hAnsi="Times New Roman"/>
                <w:color w:val="221F1F"/>
                <w:w w:val="97"/>
                <w:sz w:val="16"/>
                <w:lang w:val="ru-RU"/>
              </w:rPr>
              <w:t xml:space="preserve">Практическая </w:t>
            </w:r>
            <w:proofErr w:type="spellStart"/>
            <w:r w:rsidRPr="00B0440F">
              <w:rPr>
                <w:rFonts w:ascii="Times New Roman" w:eastAsia="Times New Roman" w:hAnsi="Times New Roman"/>
                <w:color w:val="221F1F"/>
                <w:w w:val="97"/>
                <w:sz w:val="16"/>
                <w:lang w:val="ru-RU"/>
              </w:rPr>
              <w:t>работа«Построение</w:t>
            </w:r>
            <w:proofErr w:type="spellEnd"/>
            <w:r w:rsidRPr="00B0440F">
              <w:rPr>
                <w:rFonts w:ascii="Times New Roman" w:eastAsia="Times New Roman" w:hAnsi="Times New Roman"/>
                <w:color w:val="221F1F"/>
                <w:w w:val="97"/>
                <w:sz w:val="16"/>
                <w:lang w:val="ru-RU"/>
              </w:rPr>
              <w:t xml:space="preserve"> узора из окружностей».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14.11.2022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50" w:lineRule="auto"/>
              <w:ind w:left="72" w:right="432"/>
              <w:rPr>
                <w:lang w:val="ru-RU"/>
              </w:rPr>
            </w:pPr>
            <w:r w:rsidRPr="00B0440F">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B0440F">
              <w:rPr>
                <w:lang w:val="ru-RU"/>
              </w:rPr>
              <w:br/>
            </w:r>
            <w:r w:rsidRPr="00B0440F">
              <w:rPr>
                <w:rFonts w:ascii="Times New Roman" w:eastAsia="Times New Roman" w:hAnsi="Times New Roman"/>
                <w:color w:val="000000"/>
                <w:w w:val="97"/>
                <w:sz w:val="16"/>
                <w:lang w:val="ru-RU"/>
              </w:rPr>
              <w:t>инструментов: точку, прямую, отрезок, луч, угол, ломаную, окружность;</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2.6.</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221F1F"/>
                <w:w w:val="97"/>
                <w:sz w:val="16"/>
              </w:rPr>
              <w:t xml:space="preserve">Угол.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15.11.2022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50" w:lineRule="auto"/>
              <w:ind w:left="72" w:right="432"/>
              <w:rPr>
                <w:lang w:val="ru-RU"/>
              </w:rPr>
            </w:pPr>
            <w:r w:rsidRPr="00B0440F">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B0440F">
              <w:rPr>
                <w:lang w:val="ru-RU"/>
              </w:rPr>
              <w:br/>
            </w:r>
            <w:r w:rsidRPr="00B0440F">
              <w:rPr>
                <w:rFonts w:ascii="Times New Roman" w:eastAsia="Times New Roman" w:hAnsi="Times New Roman"/>
                <w:color w:val="000000"/>
                <w:w w:val="97"/>
                <w:sz w:val="16"/>
                <w:lang w:val="ru-RU"/>
              </w:rPr>
              <w:t>инструментов: точку, прямую, отрезок, луч, угол, ломаную, окружность;</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2.7.</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5" w:lineRule="auto"/>
              <w:ind w:left="72" w:right="432"/>
              <w:rPr>
                <w:lang w:val="ru-RU"/>
              </w:rPr>
            </w:pPr>
            <w:r w:rsidRPr="00B0440F">
              <w:rPr>
                <w:rFonts w:ascii="Times New Roman" w:eastAsia="Times New Roman" w:hAnsi="Times New Roman"/>
                <w:color w:val="221F1F"/>
                <w:w w:val="97"/>
                <w:sz w:val="16"/>
                <w:lang w:val="ru-RU"/>
              </w:rPr>
              <w:t>Прямой, острый, тупой и развёрнутый углы.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16.11.2022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50" w:lineRule="auto"/>
              <w:ind w:left="72" w:right="432"/>
              <w:rPr>
                <w:lang w:val="ru-RU"/>
              </w:rPr>
            </w:pPr>
            <w:r w:rsidRPr="00B0440F">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B0440F">
              <w:rPr>
                <w:lang w:val="ru-RU"/>
              </w:rPr>
              <w:br/>
            </w:r>
            <w:r w:rsidRPr="00B0440F">
              <w:rPr>
                <w:rFonts w:ascii="Times New Roman" w:eastAsia="Times New Roman" w:hAnsi="Times New Roman"/>
                <w:color w:val="000000"/>
                <w:w w:val="97"/>
                <w:sz w:val="16"/>
                <w:lang w:val="ru-RU"/>
              </w:rPr>
              <w:t>инструментов: точку, прямую, отрезок, луч, угол, ломаную, окружность;</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2.8.</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E1690" w:rsidRDefault="00616FB1">
            <w:pPr>
              <w:autoSpaceDE w:val="0"/>
              <w:autoSpaceDN w:val="0"/>
              <w:spacing w:before="76" w:after="0" w:line="233" w:lineRule="auto"/>
              <w:ind w:left="72"/>
              <w:rPr>
                <w:lang w:val="ru-RU"/>
              </w:rPr>
            </w:pPr>
            <w:r w:rsidRPr="00BE1690">
              <w:rPr>
                <w:rFonts w:ascii="Times New Roman" w:eastAsia="Times New Roman" w:hAnsi="Times New Roman"/>
                <w:color w:val="221F1F"/>
                <w:w w:val="97"/>
                <w:sz w:val="16"/>
                <w:lang w:val="ru-RU"/>
              </w:rPr>
              <w:t>Измерение углов.</w:t>
            </w:r>
            <w:r w:rsidR="00BE1690" w:rsidRPr="00B0440F">
              <w:rPr>
                <w:rFonts w:ascii="Times New Roman" w:eastAsia="Times New Roman" w:hAnsi="Times New Roman"/>
                <w:color w:val="221F1F"/>
                <w:w w:val="97"/>
                <w:sz w:val="16"/>
                <w:lang w:val="ru-RU"/>
              </w:rPr>
              <w:t xml:space="preserve"> Практическая работа</w:t>
            </w:r>
            <w:r w:rsidR="00BE1690" w:rsidRPr="00B0440F">
              <w:rPr>
                <w:lang w:val="ru-RU"/>
              </w:rPr>
              <w:br/>
            </w:r>
            <w:r w:rsidR="00BE1690" w:rsidRPr="00B0440F">
              <w:rPr>
                <w:rFonts w:ascii="Times New Roman" w:eastAsia="Times New Roman" w:hAnsi="Times New Roman"/>
                <w:color w:val="221F1F"/>
                <w:w w:val="97"/>
                <w:sz w:val="16"/>
                <w:lang w:val="ru-RU"/>
              </w:rPr>
              <w:t xml:space="preserve">«Построение </w:t>
            </w:r>
            <w:r w:rsidR="00BE1690" w:rsidRPr="00B0440F">
              <w:rPr>
                <w:lang w:val="ru-RU"/>
              </w:rPr>
              <w:br/>
            </w:r>
            <w:r w:rsidR="00BE1690" w:rsidRPr="00B0440F">
              <w:rPr>
                <w:rFonts w:ascii="Times New Roman" w:eastAsia="Times New Roman" w:hAnsi="Times New Roman"/>
                <w:color w:val="221F1F"/>
                <w:w w:val="97"/>
                <w:sz w:val="16"/>
                <w:lang w:val="ru-RU"/>
              </w:rPr>
              <w:t>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17.11.2022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2" w:lineRule="auto"/>
              <w:ind w:left="72"/>
              <w:rPr>
                <w:lang w:val="ru-RU"/>
              </w:rPr>
            </w:pPr>
            <w:r w:rsidRPr="00B0440F">
              <w:rPr>
                <w:rFonts w:ascii="Times New Roman" w:eastAsia="Times New Roman" w:hAnsi="Times New Roman"/>
                <w:color w:val="000000"/>
                <w:w w:val="97"/>
                <w:sz w:val="16"/>
                <w:lang w:val="ru-RU"/>
              </w:rPr>
              <w:t xml:space="preserve">Использовать линейку и транспортир как инструменты для </w:t>
            </w:r>
            <w:r w:rsidRPr="00B0440F">
              <w:rPr>
                <w:lang w:val="ru-RU"/>
              </w:rPr>
              <w:br/>
            </w:r>
            <w:r w:rsidRPr="00B0440F">
              <w:rPr>
                <w:rFonts w:ascii="Times New Roman" w:eastAsia="Times New Roman" w:hAnsi="Times New Roman"/>
                <w:color w:val="000000"/>
                <w:w w:val="97"/>
                <w:sz w:val="16"/>
                <w:lang w:val="ru-RU"/>
              </w:rPr>
              <w:t>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https://resh.edu.ru/subject/lesson/7719/start/316201/</w:t>
            </w:r>
          </w:p>
        </w:tc>
      </w:tr>
      <w:tr w:rsidR="007253C8">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2.9.</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E1690" w:rsidRDefault="00BE1690">
            <w:pPr>
              <w:autoSpaceDE w:val="0"/>
              <w:autoSpaceDN w:val="0"/>
              <w:spacing w:before="78" w:after="0" w:line="250" w:lineRule="auto"/>
              <w:ind w:left="72" w:right="288"/>
              <w:rPr>
                <w:rFonts w:ascii="Times New Roman" w:hAnsi="Times New Roman" w:cs="Times New Roman"/>
                <w:sz w:val="16"/>
                <w:szCs w:val="16"/>
                <w:lang w:val="ru-RU"/>
              </w:rPr>
            </w:pPr>
            <w:r w:rsidRPr="00BE1690">
              <w:rPr>
                <w:rFonts w:ascii="Times New Roman" w:hAnsi="Times New Roman" w:cs="Times New Roman"/>
                <w:sz w:val="16"/>
                <w:szCs w:val="16"/>
                <w:lang w:val="ru-RU"/>
              </w:rPr>
              <w:t>Измерение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E1690" w:rsidRDefault="00BE1690">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E1690" w:rsidRDefault="00BE1690">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18.11.2022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50" w:lineRule="auto"/>
              <w:ind w:left="72"/>
              <w:rPr>
                <w:lang w:val="ru-RU"/>
              </w:rPr>
            </w:pPr>
            <w:r w:rsidRPr="00B0440F">
              <w:rPr>
                <w:rFonts w:ascii="Times New Roman" w:eastAsia="Times New Roman" w:hAnsi="Times New Roman"/>
                <w:color w:val="000000"/>
                <w:w w:val="97"/>
                <w:sz w:val="16"/>
                <w:lang w:val="ru-RU"/>
              </w:rPr>
              <w:t xml:space="preserve">Понимать и использовать при решении задач зависимости между единицами метрической системы мер; знакомиться с </w:t>
            </w:r>
            <w:r w:rsidRPr="00B0440F">
              <w:rPr>
                <w:lang w:val="ru-RU"/>
              </w:rPr>
              <w:br/>
            </w:r>
            <w:proofErr w:type="spellStart"/>
            <w:r w:rsidRPr="00B0440F">
              <w:rPr>
                <w:rFonts w:ascii="Times New Roman" w:eastAsia="Times New Roman" w:hAnsi="Times New Roman"/>
                <w:color w:val="000000"/>
                <w:w w:val="97"/>
                <w:sz w:val="16"/>
                <w:lang w:val="ru-RU"/>
              </w:rPr>
              <w:t>неметрическими</w:t>
            </w:r>
            <w:proofErr w:type="spellEnd"/>
            <w:r w:rsidRPr="00B0440F">
              <w:rPr>
                <w:rFonts w:ascii="Times New Roman" w:eastAsia="Times New Roman" w:hAnsi="Times New Roman"/>
                <w:color w:val="000000"/>
                <w:w w:val="97"/>
                <w:sz w:val="16"/>
                <w:lang w:val="ru-RU"/>
              </w:rPr>
              <w:t xml:space="preserve"> системами мер; выражать длину в различных единицах измерения;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BE1690" w:rsidP="00BE1690">
            <w:pPr>
              <w:autoSpaceDE w:val="0"/>
              <w:autoSpaceDN w:val="0"/>
              <w:spacing w:before="78" w:after="0" w:line="245" w:lineRule="auto"/>
              <w:ind w:left="72"/>
            </w:pPr>
            <w:r>
              <w:rPr>
                <w:rFonts w:ascii="Times New Roman" w:eastAsia="Times New Roman" w:hAnsi="Times New Roman"/>
                <w:color w:val="000000"/>
                <w:w w:val="97"/>
                <w:sz w:val="16"/>
                <w:lang w:val="ru-RU"/>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348"/>
        </w:trPr>
        <w:tc>
          <w:tcPr>
            <w:tcW w:w="27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7253C8"/>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7253C8"/>
        </w:tc>
      </w:tr>
      <w:tr w:rsidR="007253C8">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b/>
                <w:color w:val="000000"/>
                <w:w w:val="97"/>
                <w:sz w:val="16"/>
              </w:rPr>
              <w:t xml:space="preserve">Раздел 3. </w:t>
            </w:r>
            <w:r>
              <w:rPr>
                <w:rFonts w:ascii="Times New Roman" w:eastAsia="Times New Roman" w:hAnsi="Times New Roman"/>
                <w:b/>
                <w:color w:val="221F1F"/>
                <w:w w:val="97"/>
                <w:sz w:val="16"/>
              </w:rPr>
              <w:t>Обыкновенные дроби</w:t>
            </w:r>
          </w:p>
        </w:tc>
      </w:tr>
      <w:tr w:rsidR="007253C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3.1.</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221F1F"/>
                <w:w w:val="97"/>
                <w:sz w:val="16"/>
              </w:rPr>
              <w:t>Дробь.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45" w:lineRule="auto"/>
              <w:jc w:val="center"/>
            </w:pPr>
            <w:r>
              <w:rPr>
                <w:rFonts w:ascii="Times New Roman" w:eastAsia="Times New Roman" w:hAnsi="Times New Roman"/>
                <w:color w:val="000000"/>
                <w:w w:val="97"/>
                <w:sz w:val="16"/>
              </w:rPr>
              <w:t>21.11.2022 22.11.2022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0" w:lineRule="auto"/>
              <w:ind w:left="72" w:right="288"/>
              <w:rPr>
                <w:lang w:val="ru-RU"/>
              </w:rPr>
            </w:pPr>
            <w:r w:rsidRPr="00B0440F">
              <w:rPr>
                <w:rFonts w:ascii="Times New Roman" w:eastAsia="Times New Roman" w:hAnsi="Times New Roman"/>
                <w:color w:val="000000"/>
                <w:w w:val="97"/>
                <w:sz w:val="16"/>
                <w:lang w:val="ru-RU"/>
              </w:rPr>
              <w:t>Моделировать в графической, предметной форме, с помощью компьютера понятия и свойства, связанные с обыкновенной дробью;</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4"/>
            </w:pPr>
            <w:r>
              <w:rPr>
                <w:rFonts w:ascii="Times New Roman" w:eastAsia="Times New Roman" w:hAnsi="Times New Roman"/>
                <w:color w:val="000000"/>
                <w:w w:val="97"/>
                <w:sz w:val="16"/>
              </w:rPr>
              <w:t>https://resh.edu.ru/subject/archived/12/5/</w:t>
            </w:r>
          </w:p>
        </w:tc>
      </w:tr>
      <w:tr w:rsidR="007253C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3.2.</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45" w:lineRule="auto"/>
              <w:ind w:left="72" w:right="144"/>
            </w:pPr>
            <w:r>
              <w:rPr>
                <w:rFonts w:ascii="Times New Roman" w:eastAsia="Times New Roman" w:hAnsi="Times New Roman"/>
                <w:color w:val="221F1F"/>
                <w:w w:val="97"/>
                <w:sz w:val="16"/>
              </w:rPr>
              <w:t>Правильные и неправильные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45" w:lineRule="auto"/>
              <w:jc w:val="center"/>
            </w:pPr>
            <w:r>
              <w:rPr>
                <w:rFonts w:ascii="Times New Roman" w:eastAsia="Times New Roman" w:hAnsi="Times New Roman"/>
                <w:color w:val="000000"/>
                <w:w w:val="97"/>
                <w:sz w:val="16"/>
              </w:rPr>
              <w:t>23.11.2022 25.11.2022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0" w:lineRule="auto"/>
              <w:ind w:left="72" w:right="288"/>
              <w:rPr>
                <w:lang w:val="ru-RU"/>
              </w:rPr>
            </w:pPr>
            <w:r w:rsidRPr="00B0440F">
              <w:rPr>
                <w:rFonts w:ascii="Times New Roman" w:eastAsia="Times New Roman" w:hAnsi="Times New Roman"/>
                <w:color w:val="000000"/>
                <w:w w:val="97"/>
                <w:sz w:val="16"/>
                <w:lang w:val="ru-RU"/>
              </w:rPr>
              <w:t xml:space="preserve">Распознавать истинные и ложные высказывания о дробях, приводить примеры и </w:t>
            </w:r>
            <w:proofErr w:type="spellStart"/>
            <w:r w:rsidRPr="00B0440F">
              <w:rPr>
                <w:rFonts w:ascii="Times New Roman" w:eastAsia="Times New Roman" w:hAnsi="Times New Roman"/>
                <w:color w:val="000000"/>
                <w:w w:val="97"/>
                <w:sz w:val="16"/>
                <w:lang w:val="ru-RU"/>
              </w:rPr>
              <w:t>контрпримеры</w:t>
            </w:r>
            <w:proofErr w:type="spellEnd"/>
            <w:r w:rsidRPr="00B0440F">
              <w:rPr>
                <w:rFonts w:ascii="Times New Roman" w:eastAsia="Times New Roman" w:hAnsi="Times New Roman"/>
                <w:color w:val="000000"/>
                <w:w w:val="97"/>
                <w:sz w:val="16"/>
                <w:lang w:val="ru-RU"/>
              </w:rPr>
              <w:t>, строить высказывания и отрицания высказываний;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https://resh.edu.ru/subject/lesson/7719/start/316201/</w:t>
            </w:r>
          </w:p>
        </w:tc>
      </w:tr>
      <w:tr w:rsidR="007253C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3.3.</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221F1F"/>
                <w:w w:val="97"/>
                <w:sz w:val="16"/>
              </w:rPr>
              <w:t>Основноесвойство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28.11.2022 30.11.2022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Pr>
                <w:lang w:val="ru-RU"/>
              </w:rPr>
            </w:pPr>
            <w:r w:rsidRPr="00B0440F">
              <w:rPr>
                <w:rFonts w:ascii="Times New Roman" w:eastAsia="Times New Roman" w:hAnsi="Times New Roman"/>
                <w:color w:val="000000"/>
                <w:w w:val="97"/>
                <w:sz w:val="16"/>
                <w:lang w:val="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92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3.4.</w:t>
            </w:r>
          </w:p>
        </w:tc>
        <w:tc>
          <w:tcPr>
            <w:tcW w:w="2282"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221F1F"/>
                <w:w w:val="97"/>
                <w:sz w:val="16"/>
              </w:rPr>
              <w:t>Сравнение дробей.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01.12.2022 05.12.2022</w:t>
            </w:r>
          </w:p>
        </w:tc>
        <w:tc>
          <w:tcPr>
            <w:tcW w:w="457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ight="288"/>
              <w:rPr>
                <w:lang w:val="ru-RU"/>
              </w:rPr>
            </w:pPr>
            <w:r w:rsidRPr="00B0440F">
              <w:rPr>
                <w:rFonts w:ascii="Times New Roman" w:eastAsia="Times New Roman" w:hAnsi="Times New Roman"/>
                <w:color w:val="000000"/>
                <w:w w:val="97"/>
                <w:sz w:val="16"/>
                <w:lang w:val="ru-RU"/>
              </w:rPr>
              <w:t xml:space="preserve">Распознавать истинные и ложные высказывания о дробях, приводить примеры и </w:t>
            </w:r>
            <w:proofErr w:type="spellStart"/>
            <w:r w:rsidRPr="00B0440F">
              <w:rPr>
                <w:rFonts w:ascii="Times New Roman" w:eastAsia="Times New Roman" w:hAnsi="Times New Roman"/>
                <w:color w:val="000000"/>
                <w:w w:val="97"/>
                <w:sz w:val="16"/>
                <w:lang w:val="ru-RU"/>
              </w:rPr>
              <w:t>контрпримеры</w:t>
            </w:r>
            <w:proofErr w:type="spellEnd"/>
            <w:r w:rsidRPr="00B0440F">
              <w:rPr>
                <w:rFonts w:ascii="Times New Roman" w:eastAsia="Times New Roman" w:hAnsi="Times New Roman"/>
                <w:color w:val="000000"/>
                <w:w w:val="97"/>
                <w:sz w:val="16"/>
                <w:lang w:val="ru-RU"/>
              </w:rPr>
              <w:t>, строить высказывания и отрицания высказываний;</w:t>
            </w:r>
          </w:p>
        </w:tc>
        <w:tc>
          <w:tcPr>
            <w:tcW w:w="1116" w:type="dxa"/>
            <w:tcBorders>
              <w:top w:val="single" w:sz="4" w:space="0" w:color="000000"/>
              <w:left w:val="single" w:sz="4" w:space="0" w:color="000000"/>
              <w:bottom w:val="single" w:sz="5" w:space="0" w:color="000000"/>
              <w:right w:val="single" w:sz="5" w:space="0" w:color="000000"/>
            </w:tcBorders>
            <w:tcMar>
              <w:left w:w="0" w:type="dxa"/>
              <w:right w:w="0" w:type="dxa"/>
            </w:tcMar>
          </w:tcPr>
          <w:p w:rsidR="007253C8" w:rsidRDefault="00616FB1">
            <w:pPr>
              <w:autoSpaceDE w:val="0"/>
              <w:autoSpaceDN w:val="0"/>
              <w:spacing w:before="78" w:after="0" w:line="250"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92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30" w:lineRule="auto"/>
              <w:jc w:val="center"/>
            </w:pPr>
            <w:r>
              <w:rPr>
                <w:rFonts w:ascii="Times New Roman" w:eastAsia="Times New Roman" w:hAnsi="Times New Roman"/>
                <w:color w:val="000000"/>
                <w:w w:val="97"/>
                <w:sz w:val="16"/>
              </w:rPr>
              <w:t>3.5.</w:t>
            </w:r>
          </w:p>
        </w:tc>
        <w:tc>
          <w:tcPr>
            <w:tcW w:w="2282"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4" w:after="0" w:line="245" w:lineRule="auto"/>
              <w:ind w:left="72" w:right="576"/>
              <w:rPr>
                <w:lang w:val="ru-RU"/>
              </w:rPr>
            </w:pPr>
            <w:r w:rsidRPr="00B0440F">
              <w:rPr>
                <w:rFonts w:ascii="Times New Roman" w:eastAsia="Times New Roman" w:hAnsi="Times New Roman"/>
                <w:color w:val="221F1F"/>
                <w:w w:val="97"/>
                <w:sz w:val="16"/>
                <w:lang w:val="ru-RU"/>
              </w:rPr>
              <w:t>Сложение и вычитание обыкновенных дробей.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30" w:lineRule="auto"/>
              <w:ind w:left="72"/>
            </w:pPr>
            <w:r>
              <w:rPr>
                <w:rFonts w:ascii="Times New Roman" w:eastAsia="Times New Roman" w:hAnsi="Times New Roman"/>
                <w:color w:val="000000"/>
                <w:w w:val="97"/>
                <w:sz w:val="16"/>
              </w:rPr>
              <w:t>8</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30" w:lineRule="auto"/>
              <w:ind w:left="72"/>
            </w:pPr>
            <w:r>
              <w:rPr>
                <w:rFonts w:ascii="Times New Roman" w:eastAsia="Times New Roman" w:hAnsi="Times New Roman"/>
                <w:color w:val="000000"/>
                <w:w w:val="97"/>
                <w:sz w:val="16"/>
              </w:rPr>
              <w:t>1</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45" w:lineRule="auto"/>
              <w:jc w:val="center"/>
            </w:pPr>
            <w:r>
              <w:rPr>
                <w:rFonts w:ascii="Times New Roman" w:eastAsia="Times New Roman" w:hAnsi="Times New Roman"/>
                <w:color w:val="000000"/>
                <w:w w:val="97"/>
                <w:sz w:val="16"/>
              </w:rPr>
              <w:t>06.12.2022 15.12.2022</w:t>
            </w:r>
          </w:p>
        </w:tc>
        <w:tc>
          <w:tcPr>
            <w:tcW w:w="4574"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4" w:after="0" w:line="250" w:lineRule="auto"/>
              <w:ind w:left="72"/>
              <w:rPr>
                <w:lang w:val="ru-RU"/>
              </w:rPr>
            </w:pPr>
            <w:r w:rsidRPr="00B0440F">
              <w:rPr>
                <w:rFonts w:ascii="Times New Roman" w:eastAsia="Times New Roman" w:hAnsi="Times New Roman"/>
                <w:color w:val="000000"/>
                <w:w w:val="97"/>
                <w:sz w:val="16"/>
                <w:lang w:val="ru-RU"/>
              </w:rPr>
              <w:t xml:space="preserve">Выполнять арифметические действия с обыкновенными дробями; применять свойства арифметических действий для </w:t>
            </w:r>
            <w:r w:rsidRPr="00B0440F">
              <w:rPr>
                <w:lang w:val="ru-RU"/>
              </w:rPr>
              <w:br/>
            </w:r>
            <w:r w:rsidRPr="00B0440F">
              <w:rPr>
                <w:rFonts w:ascii="Times New Roman" w:eastAsia="Times New Roman" w:hAnsi="Times New Roman"/>
                <w:color w:val="000000"/>
                <w:w w:val="97"/>
                <w:sz w:val="16"/>
                <w:lang w:val="ru-RU"/>
              </w:rPr>
              <w:t>рационализации вычислений;</w:t>
            </w:r>
          </w:p>
        </w:tc>
        <w:tc>
          <w:tcPr>
            <w:tcW w:w="1116" w:type="dxa"/>
            <w:tcBorders>
              <w:top w:val="single" w:sz="5"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4" w:after="0" w:line="250"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45" w:lineRule="auto"/>
              <w:ind w:left="74" w:right="864"/>
            </w:pPr>
            <w:r>
              <w:rPr>
                <w:rFonts w:ascii="Times New Roman" w:eastAsia="Times New Roman" w:hAnsi="Times New Roman"/>
                <w:color w:val="000000"/>
                <w:w w:val="97"/>
                <w:sz w:val="16"/>
              </w:rPr>
              <w:t>https://resh.edu.ru/subject/lesson/709/ https://resh.edu.ru/subject/lesson/725/</w:t>
            </w:r>
          </w:p>
        </w:tc>
      </w:tr>
      <w:tr w:rsidR="007253C8">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3.6.</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221F1F"/>
                <w:w w:val="97"/>
                <w:sz w:val="16"/>
              </w:rPr>
              <w:t xml:space="preserve">Смешанная дробь.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45" w:lineRule="auto"/>
              <w:jc w:val="center"/>
            </w:pPr>
            <w:r>
              <w:rPr>
                <w:rFonts w:ascii="Times New Roman" w:eastAsia="Times New Roman" w:hAnsi="Times New Roman"/>
                <w:color w:val="000000"/>
                <w:w w:val="97"/>
                <w:sz w:val="16"/>
              </w:rPr>
              <w:t>16.12.2022 23.12.2022</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45" w:lineRule="auto"/>
              <w:ind w:left="72"/>
              <w:rPr>
                <w:lang w:val="ru-RU"/>
              </w:rPr>
            </w:pPr>
            <w:r w:rsidRPr="00B0440F">
              <w:rPr>
                <w:rFonts w:ascii="Times New Roman" w:eastAsia="Times New Roman" w:hAnsi="Times New Roman"/>
                <w:color w:val="000000"/>
                <w:w w:val="97"/>
                <w:sz w:val="16"/>
                <w:lang w:val="ru-RU"/>
              </w:rPr>
              <w:t>Представлять смешанную дробь в виде неправильной и выделять целую часть числа из неправильной дроби;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https://resh.edu.ru/subject/lesson/7719/start/316201/</w:t>
            </w:r>
          </w:p>
        </w:tc>
      </w:tr>
    </w:tbl>
    <w:p w:rsidR="007253C8" w:rsidRDefault="007253C8">
      <w:pPr>
        <w:autoSpaceDE w:val="0"/>
        <w:autoSpaceDN w:val="0"/>
        <w:spacing w:after="0" w:line="14" w:lineRule="exact"/>
      </w:pPr>
    </w:p>
    <w:p w:rsidR="007253C8" w:rsidRDefault="007253C8">
      <w:pPr>
        <w:sectPr w:rsidR="007253C8" w:rsidSect="002F704D">
          <w:pgSz w:w="16840" w:h="11900"/>
          <w:pgMar w:top="284" w:right="640" w:bottom="610" w:left="666" w:header="720" w:footer="720" w:gutter="0"/>
          <w:cols w:space="720" w:equalWidth="0">
            <w:col w:w="15534" w:space="0"/>
          </w:cols>
          <w:docGrid w:linePitch="360"/>
        </w:sectPr>
      </w:pPr>
    </w:p>
    <w:p w:rsidR="007253C8" w:rsidRDefault="007253C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82"/>
        <w:gridCol w:w="528"/>
        <w:gridCol w:w="1104"/>
        <w:gridCol w:w="1142"/>
        <w:gridCol w:w="864"/>
        <w:gridCol w:w="4574"/>
        <w:gridCol w:w="1116"/>
        <w:gridCol w:w="3424"/>
      </w:tblGrid>
      <w:tr w:rsidR="007253C8">
        <w:trPr>
          <w:trHeight w:hRule="exact" w:val="9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3.7.</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ight="432"/>
              <w:rPr>
                <w:lang w:val="ru-RU"/>
              </w:rPr>
            </w:pPr>
            <w:r w:rsidRPr="00B0440F">
              <w:rPr>
                <w:rFonts w:ascii="Times New Roman" w:eastAsia="Times New Roman" w:hAnsi="Times New Roman"/>
                <w:color w:val="221F1F"/>
                <w:w w:val="97"/>
                <w:sz w:val="16"/>
                <w:lang w:val="ru-RU"/>
              </w:rPr>
              <w:t xml:space="preserve">Умножение и деление </w:t>
            </w:r>
            <w:r w:rsidRPr="00B0440F">
              <w:rPr>
                <w:lang w:val="ru-RU"/>
              </w:rPr>
              <w:br/>
            </w:r>
            <w:r w:rsidRPr="00B0440F">
              <w:rPr>
                <w:rFonts w:ascii="Times New Roman" w:eastAsia="Times New Roman" w:hAnsi="Times New Roman"/>
                <w:color w:val="221F1F"/>
                <w:w w:val="97"/>
                <w:sz w:val="16"/>
                <w:lang w:val="ru-RU"/>
              </w:rPr>
              <w:t>обыкновенных дробей; взаимно-обратные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26.12.2022 24.01.2023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Pr>
                <w:lang w:val="ru-RU"/>
              </w:rPr>
            </w:pPr>
            <w:r w:rsidRPr="00B0440F">
              <w:rPr>
                <w:rFonts w:ascii="Times New Roman" w:eastAsia="Times New Roman" w:hAnsi="Times New Roman"/>
                <w:color w:val="000000"/>
                <w:w w:val="97"/>
                <w:sz w:val="16"/>
                <w:lang w:val="ru-RU"/>
              </w:rPr>
              <w:t xml:space="preserve">Выполнять арифметические действия с обыкновенными дробями; применять свойства арифметических действий для </w:t>
            </w:r>
            <w:r w:rsidRPr="00B0440F">
              <w:rPr>
                <w:lang w:val="ru-RU"/>
              </w:rPr>
              <w:br/>
            </w:r>
            <w:r w:rsidRPr="00B0440F">
              <w:rPr>
                <w:rFonts w:ascii="Times New Roman" w:eastAsia="Times New Roman" w:hAnsi="Times New Roman"/>
                <w:color w:val="000000"/>
                <w:w w:val="97"/>
                <w:sz w:val="16"/>
                <w:lang w:val="ru-RU"/>
              </w:rPr>
              <w:t>рационализации вычислений;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50"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4"/>
            </w:pPr>
            <w:r>
              <w:rPr>
                <w:rFonts w:ascii="Times New Roman" w:eastAsia="Times New Roman" w:hAnsi="Times New Roman"/>
                <w:color w:val="000000"/>
                <w:w w:val="97"/>
                <w:sz w:val="16"/>
              </w:rPr>
              <w:t>https://resh.edu.ru/subject/lesson/710/</w:t>
            </w:r>
          </w:p>
        </w:tc>
      </w:tr>
      <w:tr w:rsidR="007253C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3.8.</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5" w:lineRule="auto"/>
              <w:ind w:left="72" w:right="144"/>
              <w:rPr>
                <w:lang w:val="ru-RU"/>
              </w:rPr>
            </w:pPr>
            <w:r w:rsidRPr="00B0440F">
              <w:rPr>
                <w:rFonts w:ascii="Times New Roman" w:eastAsia="Times New Roman" w:hAnsi="Times New Roman"/>
                <w:color w:val="221F1F"/>
                <w:w w:val="97"/>
                <w:sz w:val="16"/>
                <w:lang w:val="ru-RU"/>
              </w:rPr>
              <w:t>Решение текстовых задач, со 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25.01.2023 30.01.2023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Pr>
                <w:lang w:val="ru-RU"/>
              </w:rPr>
            </w:pPr>
            <w:r w:rsidRPr="00B0440F">
              <w:rPr>
                <w:rFonts w:ascii="Times New Roman" w:eastAsia="Times New Roman" w:hAnsi="Times New Roman"/>
                <w:color w:val="000000"/>
                <w:w w:val="97"/>
                <w:sz w:val="16"/>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3.9.</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30" w:lineRule="auto"/>
              <w:ind w:left="72"/>
              <w:rPr>
                <w:lang w:val="ru-RU"/>
              </w:rPr>
            </w:pPr>
            <w:r w:rsidRPr="00B0440F">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31.01.2023 03.02.2023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50" w:lineRule="auto"/>
              <w:ind w:left="72"/>
              <w:rPr>
                <w:lang w:val="ru-RU"/>
              </w:rPr>
            </w:pPr>
            <w:r w:rsidRPr="00B0440F">
              <w:rPr>
                <w:rFonts w:ascii="Times New Roman" w:eastAsia="Times New Roman" w:hAnsi="Times New Roman"/>
                <w:color w:val="000000"/>
                <w:w w:val="97"/>
                <w:sz w:val="16"/>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3.10.</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0" w:lineRule="auto"/>
              <w:ind w:left="72" w:right="144"/>
              <w:rPr>
                <w:lang w:val="ru-RU"/>
              </w:rPr>
            </w:pPr>
            <w:r w:rsidRPr="00B0440F">
              <w:rPr>
                <w:rFonts w:ascii="Times New Roman" w:eastAsia="Times New Roman" w:hAnsi="Times New Roman"/>
                <w:color w:val="221F1F"/>
                <w:w w:val="97"/>
                <w:sz w:val="16"/>
                <w:lang w:val="ru-RU"/>
              </w:rPr>
              <w:t>Применение букв для записи математических выражений и предложений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45" w:lineRule="auto"/>
              <w:jc w:val="center"/>
            </w:pPr>
            <w:r>
              <w:rPr>
                <w:rFonts w:ascii="Times New Roman" w:eastAsia="Times New Roman" w:hAnsi="Times New Roman"/>
                <w:color w:val="000000"/>
                <w:w w:val="97"/>
                <w:sz w:val="16"/>
              </w:rPr>
              <w:t>06.02.2023 08.02.2023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33" w:lineRule="auto"/>
              <w:ind w:left="72"/>
              <w:rPr>
                <w:lang w:val="ru-RU"/>
              </w:rPr>
            </w:pPr>
            <w:r w:rsidRPr="00B0440F">
              <w:rPr>
                <w:rFonts w:ascii="Times New Roman" w:eastAsia="Times New Roman" w:hAnsi="Times New Roman"/>
                <w:color w:val="000000"/>
                <w:w w:val="97"/>
                <w:sz w:val="16"/>
                <w:lang w:val="ru-RU"/>
              </w:rPr>
              <w:t>Знакомиться с историей развития арифметики;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https://resh.edu.ru/subject/lesson/7719/start/316201/</w:t>
            </w:r>
          </w:p>
        </w:tc>
      </w:tr>
      <w:tr w:rsidR="007253C8">
        <w:trPr>
          <w:trHeight w:hRule="exact" w:val="348"/>
        </w:trPr>
        <w:tc>
          <w:tcPr>
            <w:tcW w:w="27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48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7253C8"/>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7253C8"/>
        </w:tc>
      </w:tr>
      <w:tr w:rsidR="007253C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b/>
                <w:color w:val="000000"/>
                <w:w w:val="97"/>
                <w:sz w:val="16"/>
              </w:rPr>
              <w:t xml:space="preserve">Раздел 4. </w:t>
            </w:r>
            <w:r>
              <w:rPr>
                <w:rFonts w:ascii="Times New Roman" w:eastAsia="Times New Roman" w:hAnsi="Times New Roman"/>
                <w:b/>
                <w:color w:val="221F1F"/>
                <w:w w:val="97"/>
                <w:sz w:val="16"/>
              </w:rPr>
              <w:t>Наглядная геометрия. Многоугольники</w:t>
            </w:r>
          </w:p>
        </w:tc>
      </w:tr>
      <w:tr w:rsidR="007253C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4.1.</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221F1F"/>
                <w:w w:val="97"/>
                <w:sz w:val="16"/>
              </w:rPr>
              <w:t>Многоугольники.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09.02.2023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ight="288"/>
              <w:rPr>
                <w:lang w:val="ru-RU"/>
              </w:rPr>
            </w:pPr>
            <w:r w:rsidRPr="00B0440F">
              <w:rPr>
                <w:rFonts w:ascii="Times New Roman" w:eastAsia="Times New Roman" w:hAnsi="Times New Roman"/>
                <w:color w:val="000000"/>
                <w:w w:val="97"/>
                <w:sz w:val="16"/>
                <w:lang w:val="ru-RU"/>
              </w:rPr>
              <w:t>Описывать, используя терминологию, изображать с помощью чертёжных инструментов и от руки, моделировать из бумаги многоугольники;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4"/>
            </w:pPr>
            <w:r>
              <w:rPr>
                <w:rFonts w:ascii="Times New Roman" w:eastAsia="Times New Roman" w:hAnsi="Times New Roman"/>
                <w:color w:val="000000"/>
                <w:w w:val="97"/>
                <w:sz w:val="16"/>
              </w:rPr>
              <w:t>https://resh.edu.ru/subject/lesson/555/</w:t>
            </w:r>
          </w:p>
        </w:tc>
      </w:tr>
      <w:tr w:rsidR="007253C8">
        <w:trPr>
          <w:trHeight w:hRule="exact" w:val="8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4.2.</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ind w:left="72" w:right="432"/>
            </w:pPr>
            <w:r>
              <w:rPr>
                <w:rFonts w:ascii="Times New Roman" w:eastAsia="Times New Roman" w:hAnsi="Times New Roman"/>
                <w:color w:val="221F1F"/>
                <w:w w:val="97"/>
                <w:sz w:val="16"/>
              </w:rPr>
              <w:t xml:space="preserve">Четырёхугольник, </w:t>
            </w:r>
            <w:r>
              <w:br/>
            </w:r>
            <w:r>
              <w:rPr>
                <w:rFonts w:ascii="Times New Roman" w:eastAsia="Times New Roman" w:hAnsi="Times New Roman"/>
                <w:color w:val="221F1F"/>
                <w:w w:val="97"/>
                <w:sz w:val="16"/>
              </w:rPr>
              <w:t>прямоугольник, квадрат.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10.02.2023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ight="144"/>
              <w:rPr>
                <w:lang w:val="ru-RU"/>
              </w:rPr>
            </w:pPr>
            <w:r w:rsidRPr="00B0440F">
              <w:rPr>
                <w:rFonts w:ascii="Times New Roman" w:eastAsia="Times New Roman" w:hAnsi="Times New Roman"/>
                <w:color w:val="000000"/>
                <w:w w:val="97"/>
                <w:sz w:val="16"/>
                <w:lang w:val="ru-RU"/>
              </w:rPr>
              <w:t>Приводить примеры объектов реального мира, имеющих форму многоугольника, прямоугольника, квадрата, треугольника, оценивать их линейные размеры;</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30" w:lineRule="auto"/>
              <w:jc w:val="cente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4"/>
            </w:pPr>
            <w:r>
              <w:rPr>
                <w:rFonts w:ascii="Times New Roman" w:eastAsia="Times New Roman" w:hAnsi="Times New Roman"/>
                <w:color w:val="000000"/>
                <w:w w:val="97"/>
                <w:sz w:val="16"/>
              </w:rPr>
              <w:t>https://resh.edu.ru/subject/lesson/555/</w:t>
            </w:r>
          </w:p>
        </w:tc>
      </w:tr>
      <w:tr w:rsidR="007253C8">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4.3.</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0" w:lineRule="auto"/>
              <w:ind w:left="72"/>
              <w:rPr>
                <w:lang w:val="ru-RU"/>
              </w:rPr>
            </w:pPr>
            <w:r w:rsidRPr="00B0440F">
              <w:rPr>
                <w:rFonts w:ascii="Times New Roman" w:eastAsia="Times New Roman" w:hAnsi="Times New Roman"/>
                <w:color w:val="221F1F"/>
                <w:w w:val="97"/>
                <w:sz w:val="16"/>
                <w:lang w:val="ru-RU"/>
              </w:rPr>
              <w:t>Практическая работа</w:t>
            </w:r>
            <w:r w:rsidRPr="00B0440F">
              <w:rPr>
                <w:lang w:val="ru-RU"/>
              </w:rPr>
              <w:br/>
            </w:r>
            <w:r w:rsidRPr="00B0440F">
              <w:rPr>
                <w:rFonts w:ascii="Times New Roman" w:eastAsia="Times New Roman" w:hAnsi="Times New Roman"/>
                <w:color w:val="221F1F"/>
                <w:w w:val="97"/>
                <w:sz w:val="16"/>
                <w:lang w:val="ru-RU"/>
              </w:rPr>
              <w:t xml:space="preserve">«Построение прямоугольника с заданными сторонами на </w:t>
            </w:r>
            <w:r w:rsidRPr="00B0440F">
              <w:rPr>
                <w:lang w:val="ru-RU"/>
              </w:rPr>
              <w:br/>
            </w:r>
            <w:r w:rsidRPr="00B0440F">
              <w:rPr>
                <w:rFonts w:ascii="Times New Roman" w:eastAsia="Times New Roman" w:hAnsi="Times New Roman"/>
                <w:color w:val="221F1F"/>
                <w:w w:val="97"/>
                <w:sz w:val="16"/>
                <w:lang w:val="ru-RU"/>
              </w:rPr>
              <w:t>нелинованной бумаге».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13.02.2023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45" w:lineRule="auto"/>
              <w:ind w:left="72" w:right="720"/>
              <w:rPr>
                <w:lang w:val="ru-RU"/>
              </w:rPr>
            </w:pPr>
            <w:r w:rsidRPr="00B0440F">
              <w:rPr>
                <w:rFonts w:ascii="Times New Roman" w:eastAsia="Times New Roman" w:hAnsi="Times New Roman"/>
                <w:color w:val="000000"/>
                <w:w w:val="97"/>
                <w:sz w:val="16"/>
                <w:lang w:val="ru-RU"/>
              </w:rPr>
              <w:t>Строить на нелинованной и клетчатой бумаге квадрат и прямоугольник с заданными длинами сторон;</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https://resh.edu.ru/subject/lesson/7719/start/316201/</w:t>
            </w:r>
          </w:p>
        </w:tc>
      </w:tr>
      <w:tr w:rsidR="007253C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4.4.</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221F1F"/>
                <w:w w:val="97"/>
                <w:sz w:val="16"/>
              </w:rPr>
              <w:t>Треугольник.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14.02.2023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45" w:lineRule="auto"/>
              <w:ind w:left="72" w:right="432"/>
              <w:rPr>
                <w:lang w:val="ru-RU"/>
              </w:rPr>
            </w:pPr>
            <w:r w:rsidRPr="00B0440F">
              <w:rPr>
                <w:rFonts w:ascii="Times New Roman" w:eastAsia="Times New Roman" w:hAnsi="Times New Roman"/>
                <w:color w:val="000000"/>
                <w:w w:val="97"/>
                <w:sz w:val="16"/>
                <w:lang w:val="ru-RU"/>
              </w:rPr>
              <w:t>Изображать остроугольные, прямоугольные и тупоугольные треугольники;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4"/>
            </w:pPr>
            <w:r>
              <w:rPr>
                <w:rFonts w:ascii="Times New Roman" w:eastAsia="Times New Roman" w:hAnsi="Times New Roman"/>
                <w:color w:val="000000"/>
                <w:w w:val="97"/>
                <w:sz w:val="16"/>
              </w:rPr>
              <w:t>https://resh.edu.ru/subject/lesson/554/</w:t>
            </w:r>
          </w:p>
        </w:tc>
      </w:tr>
      <w:tr w:rsidR="007253C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4.5.</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52" w:lineRule="auto"/>
              <w:ind w:left="72" w:right="288"/>
              <w:rPr>
                <w:lang w:val="ru-RU"/>
              </w:rPr>
            </w:pPr>
            <w:r w:rsidRPr="00B0440F">
              <w:rPr>
                <w:rFonts w:ascii="Times New Roman" w:eastAsia="Times New Roman" w:hAnsi="Times New Roman"/>
                <w:color w:val="221F1F"/>
                <w:w w:val="97"/>
                <w:sz w:val="16"/>
                <w:lang w:val="ru-RU"/>
              </w:rPr>
              <w:t xml:space="preserve">Площадь и периметр </w:t>
            </w:r>
            <w:r w:rsidRPr="00B0440F">
              <w:rPr>
                <w:lang w:val="ru-RU"/>
              </w:rPr>
              <w:br/>
            </w:r>
            <w:r w:rsidRPr="00B0440F">
              <w:rPr>
                <w:rFonts w:ascii="Times New Roman" w:eastAsia="Times New Roman" w:hAnsi="Times New Roman"/>
                <w:color w:val="221F1F"/>
                <w:w w:val="97"/>
                <w:sz w:val="16"/>
                <w:lang w:val="ru-RU"/>
              </w:rPr>
              <w:t xml:space="preserve">прямоугольника и </w:t>
            </w:r>
            <w:r w:rsidRPr="00B0440F">
              <w:rPr>
                <w:lang w:val="ru-RU"/>
              </w:rPr>
              <w:br/>
            </w:r>
            <w:r w:rsidRPr="00B0440F">
              <w:rPr>
                <w:rFonts w:ascii="Times New Roman" w:eastAsia="Times New Roman" w:hAnsi="Times New Roman"/>
                <w:color w:val="221F1F"/>
                <w:w w:val="97"/>
                <w:sz w:val="16"/>
                <w:lang w:val="ru-RU"/>
              </w:rPr>
              <w:t xml:space="preserve">многоугольников, </w:t>
            </w:r>
            <w:r w:rsidRPr="00B0440F">
              <w:rPr>
                <w:lang w:val="ru-RU"/>
              </w:rPr>
              <w:br/>
            </w:r>
            <w:r w:rsidRPr="00B0440F">
              <w:rPr>
                <w:rFonts w:ascii="Times New Roman" w:eastAsia="Times New Roman" w:hAnsi="Times New Roman"/>
                <w:color w:val="221F1F"/>
                <w:w w:val="97"/>
                <w:sz w:val="16"/>
                <w:lang w:val="ru-RU"/>
              </w:rPr>
              <w:t xml:space="preserve">составленных из </w:t>
            </w:r>
            <w:r w:rsidRPr="00B0440F">
              <w:rPr>
                <w:lang w:val="ru-RU"/>
              </w:rPr>
              <w:br/>
            </w:r>
            <w:r w:rsidRPr="00B0440F">
              <w:rPr>
                <w:rFonts w:ascii="Times New Roman" w:eastAsia="Times New Roman" w:hAnsi="Times New Roman"/>
                <w:color w:val="221F1F"/>
                <w:w w:val="97"/>
                <w:sz w:val="16"/>
                <w:lang w:val="ru-RU"/>
              </w:rPr>
              <w:t>прямоугольников, единицы измерения площади.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15.02.2023 20.02.2023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ight="720"/>
              <w:rPr>
                <w:lang w:val="ru-RU"/>
              </w:rPr>
            </w:pPr>
            <w:r w:rsidRPr="00B0440F">
              <w:rPr>
                <w:rFonts w:ascii="Times New Roman" w:eastAsia="Times New Roman" w:hAnsi="Times New Roman"/>
                <w:color w:val="000000"/>
                <w:w w:val="97"/>
                <w:sz w:val="16"/>
                <w:lang w:val="ru-RU"/>
              </w:rPr>
              <w:t>Исследовать свойства прямоугольника, квадрата путём эксперимента, наблюдения, измерения, моделирования; сравнивать свойства квадрата и прямоугольника;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4"/>
            </w:pPr>
            <w:r>
              <w:rPr>
                <w:rFonts w:ascii="Times New Roman" w:eastAsia="Times New Roman" w:hAnsi="Times New Roman"/>
                <w:color w:val="000000"/>
                <w:w w:val="97"/>
                <w:sz w:val="16"/>
              </w:rPr>
              <w:t>https://resh.edu.ru/subject/lesson/556/</w:t>
            </w:r>
          </w:p>
        </w:tc>
      </w:tr>
      <w:tr w:rsidR="007253C8" w:rsidRPr="001A5F71" w:rsidTr="00BE1690">
        <w:trPr>
          <w:trHeight w:hRule="exact" w:val="93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4.6.</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BE1690">
            <w:pPr>
              <w:autoSpaceDE w:val="0"/>
              <w:autoSpaceDN w:val="0"/>
              <w:spacing w:before="78" w:after="0" w:line="230" w:lineRule="auto"/>
              <w:ind w:left="72"/>
            </w:pPr>
            <w:proofErr w:type="spellStart"/>
            <w:r>
              <w:rPr>
                <w:rFonts w:ascii="Times New Roman" w:eastAsia="Times New Roman" w:hAnsi="Times New Roman"/>
                <w:color w:val="221F1F"/>
                <w:w w:val="97"/>
                <w:sz w:val="16"/>
              </w:rPr>
              <w:t>Периметр</w:t>
            </w:r>
            <w:proofErr w:type="spellEnd"/>
            <w:r>
              <w:rPr>
                <w:rFonts w:ascii="Times New Roman" w:eastAsia="Times New Roman" w:hAnsi="Times New Roman"/>
                <w:color w:val="221F1F"/>
                <w:w w:val="97"/>
                <w:sz w:val="16"/>
              </w:rPr>
              <w:t xml:space="preserve"> </w:t>
            </w:r>
            <w:proofErr w:type="spellStart"/>
            <w:r>
              <w:rPr>
                <w:rFonts w:ascii="Times New Roman" w:eastAsia="Times New Roman" w:hAnsi="Times New Roman"/>
                <w:color w:val="221F1F"/>
                <w:w w:val="97"/>
                <w:sz w:val="16"/>
              </w:rPr>
              <w:t>мно</w:t>
            </w:r>
            <w:proofErr w:type="spellEnd"/>
            <w:r>
              <w:rPr>
                <w:rFonts w:ascii="Times New Roman" w:eastAsia="Times New Roman" w:hAnsi="Times New Roman"/>
                <w:color w:val="221F1F"/>
                <w:w w:val="97"/>
                <w:sz w:val="16"/>
                <w:lang w:val="ru-RU"/>
              </w:rPr>
              <w:t>г</w:t>
            </w:r>
            <w:proofErr w:type="spellStart"/>
            <w:r>
              <w:rPr>
                <w:rFonts w:ascii="Times New Roman" w:eastAsia="Times New Roman" w:hAnsi="Times New Roman"/>
                <w:color w:val="221F1F"/>
                <w:w w:val="97"/>
                <w:sz w:val="16"/>
              </w:rPr>
              <w:t>о</w:t>
            </w:r>
            <w:r w:rsidR="00616FB1">
              <w:rPr>
                <w:rFonts w:ascii="Times New Roman" w:eastAsia="Times New Roman" w:hAnsi="Times New Roman"/>
                <w:color w:val="221F1F"/>
                <w:w w:val="97"/>
                <w:sz w:val="16"/>
              </w:rPr>
              <w:t>угольника</w:t>
            </w:r>
            <w:proofErr w:type="spellEnd"/>
            <w:r w:rsidR="00616FB1">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E1690" w:rsidRDefault="00BE1690">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22.02.2023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5" w:lineRule="auto"/>
              <w:ind w:left="72" w:right="864"/>
              <w:rPr>
                <w:lang w:val="ru-RU"/>
              </w:rPr>
            </w:pPr>
            <w:r w:rsidRPr="00B0440F">
              <w:rPr>
                <w:rFonts w:ascii="Times New Roman" w:eastAsia="Times New Roman" w:hAnsi="Times New Roman"/>
                <w:color w:val="000000"/>
                <w:w w:val="97"/>
                <w:sz w:val="16"/>
                <w:lang w:val="ru-RU"/>
              </w:rPr>
              <w:t>Вычислять: периметр треугольника, прямоугольника, многоугольника; площадь прямоугольника, квадрата;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Pr="00BE1690" w:rsidRDefault="00616FB1">
            <w:pPr>
              <w:autoSpaceDE w:val="0"/>
              <w:autoSpaceDN w:val="0"/>
              <w:spacing w:before="78" w:after="0" w:line="245" w:lineRule="auto"/>
              <w:ind w:left="72" w:right="144"/>
              <w:rPr>
                <w:lang w:val="ru-RU"/>
              </w:rPr>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r w:rsidR="00BE1690">
              <w:rPr>
                <w:rFonts w:ascii="Times New Roman" w:eastAsia="Times New Roman" w:hAnsi="Times New Roman"/>
                <w:color w:val="000000"/>
                <w:w w:val="97"/>
                <w:sz w:val="16"/>
                <w:lang w:val="ru-RU"/>
              </w:rPr>
              <w:t xml:space="preserve"> 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Pr="00C4146E" w:rsidRDefault="00616FB1">
            <w:pPr>
              <w:autoSpaceDE w:val="0"/>
              <w:autoSpaceDN w:val="0"/>
              <w:spacing w:before="78" w:after="0" w:line="230" w:lineRule="auto"/>
              <w:ind w:left="74"/>
              <w:rPr>
                <w:lang w:val="ru-RU"/>
              </w:rPr>
            </w:pPr>
            <w:r>
              <w:rPr>
                <w:rFonts w:ascii="Times New Roman" w:eastAsia="Times New Roman" w:hAnsi="Times New Roman"/>
                <w:color w:val="000000"/>
                <w:w w:val="97"/>
                <w:sz w:val="16"/>
              </w:rPr>
              <w:t>https</w:t>
            </w:r>
            <w:r w:rsidRPr="00C4146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C4146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C4146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C4146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C4146E">
              <w:rPr>
                <w:rFonts w:ascii="Times New Roman" w:eastAsia="Times New Roman" w:hAnsi="Times New Roman"/>
                <w:color w:val="000000"/>
                <w:w w:val="97"/>
                <w:sz w:val="16"/>
                <w:lang w:val="ru-RU"/>
              </w:rPr>
              <w:t>/12/5/</w:t>
            </w:r>
          </w:p>
        </w:tc>
      </w:tr>
      <w:tr w:rsidR="007253C8">
        <w:trPr>
          <w:trHeight w:hRule="exact" w:val="348"/>
        </w:trPr>
        <w:tc>
          <w:tcPr>
            <w:tcW w:w="27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7253C8"/>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7253C8"/>
        </w:tc>
      </w:tr>
      <w:tr w:rsidR="007253C8">
        <w:trPr>
          <w:trHeight w:hRule="exact" w:val="36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b/>
                <w:color w:val="000000"/>
                <w:w w:val="97"/>
                <w:sz w:val="16"/>
              </w:rPr>
              <w:t xml:space="preserve">Раздел 5. </w:t>
            </w:r>
            <w:r>
              <w:rPr>
                <w:rFonts w:ascii="Times New Roman" w:eastAsia="Times New Roman" w:hAnsi="Times New Roman"/>
                <w:b/>
                <w:color w:val="221F1F"/>
                <w:w w:val="97"/>
                <w:sz w:val="16"/>
              </w:rPr>
              <w:t xml:space="preserve">Десятичные дроби </w:t>
            </w:r>
          </w:p>
        </w:tc>
      </w:tr>
      <w:tr w:rsidR="007253C8">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5.1.</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221F1F"/>
                <w:w w:val="97"/>
                <w:sz w:val="16"/>
              </w:rPr>
              <w:t>Десятичная запись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45" w:lineRule="auto"/>
              <w:jc w:val="center"/>
            </w:pPr>
            <w:r>
              <w:rPr>
                <w:rFonts w:ascii="Times New Roman" w:eastAsia="Times New Roman" w:hAnsi="Times New Roman"/>
                <w:color w:val="000000"/>
                <w:w w:val="97"/>
                <w:sz w:val="16"/>
              </w:rPr>
              <w:t>27.02.2023 02.03.2023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0" w:lineRule="auto"/>
              <w:ind w:left="72"/>
              <w:rPr>
                <w:lang w:val="ru-RU"/>
              </w:rPr>
            </w:pPr>
            <w:r w:rsidRPr="00B0440F">
              <w:rPr>
                <w:rFonts w:ascii="Times New Roman" w:eastAsia="Times New Roman" w:hAnsi="Times New Roman"/>
                <w:color w:val="000000"/>
                <w:w w:val="97"/>
                <w:sz w:val="16"/>
                <w:lang w:val="ru-RU"/>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4"/>
            </w:pPr>
            <w:r>
              <w:rPr>
                <w:rFonts w:ascii="Times New Roman" w:eastAsia="Times New Roman" w:hAnsi="Times New Roman"/>
                <w:color w:val="000000"/>
                <w:w w:val="97"/>
                <w:sz w:val="16"/>
              </w:rPr>
              <w:t>https://resh.edu.ru/subject/12/5/</w:t>
            </w:r>
          </w:p>
        </w:tc>
      </w:tr>
    </w:tbl>
    <w:p w:rsidR="007253C8" w:rsidRDefault="007253C8">
      <w:pPr>
        <w:autoSpaceDE w:val="0"/>
        <w:autoSpaceDN w:val="0"/>
        <w:spacing w:after="0" w:line="14" w:lineRule="exact"/>
      </w:pPr>
    </w:p>
    <w:p w:rsidR="007253C8" w:rsidRDefault="007253C8">
      <w:pPr>
        <w:sectPr w:rsidR="007253C8" w:rsidSect="002F704D">
          <w:pgSz w:w="16840" w:h="11900"/>
          <w:pgMar w:top="284" w:right="640" w:bottom="526" w:left="666" w:header="720" w:footer="720" w:gutter="0"/>
          <w:cols w:space="720" w:equalWidth="0">
            <w:col w:w="15534" w:space="0"/>
          </w:cols>
          <w:docGrid w:linePitch="360"/>
        </w:sectPr>
      </w:pPr>
    </w:p>
    <w:p w:rsidR="007253C8" w:rsidRDefault="007253C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82"/>
        <w:gridCol w:w="528"/>
        <w:gridCol w:w="1104"/>
        <w:gridCol w:w="1142"/>
        <w:gridCol w:w="864"/>
        <w:gridCol w:w="4574"/>
        <w:gridCol w:w="1116"/>
        <w:gridCol w:w="3424"/>
      </w:tblGrid>
      <w:tr w:rsidR="007253C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5.2.</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221F1F"/>
                <w:w w:val="97"/>
                <w:sz w:val="16"/>
              </w:rPr>
              <w:t>Сравнение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03.03.2023 09.03.2023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Pr>
                <w:lang w:val="ru-RU"/>
              </w:rPr>
            </w:pPr>
            <w:r w:rsidRPr="00B0440F">
              <w:rPr>
                <w:rFonts w:ascii="Times New Roman" w:eastAsia="Times New Roman" w:hAnsi="Times New Roman"/>
                <w:color w:val="000000"/>
                <w:w w:val="97"/>
                <w:sz w:val="16"/>
                <w:lang w:val="ru-RU"/>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4"/>
            </w:pPr>
            <w:r>
              <w:rPr>
                <w:rFonts w:ascii="Times New Roman" w:eastAsia="Times New Roman" w:hAnsi="Times New Roman"/>
                <w:color w:val="000000"/>
                <w:w w:val="97"/>
                <w:sz w:val="16"/>
              </w:rPr>
              <w:t>https://resh.edu.ru/subject/12/5/</w:t>
            </w:r>
          </w:p>
        </w:tc>
      </w:tr>
      <w:tr w:rsidR="007253C8">
        <w:trPr>
          <w:trHeight w:hRule="exact" w:val="92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5.3.</w:t>
            </w:r>
          </w:p>
        </w:tc>
        <w:tc>
          <w:tcPr>
            <w:tcW w:w="2282"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45" w:lineRule="auto"/>
              <w:ind w:left="72" w:right="432"/>
            </w:pPr>
            <w:r>
              <w:rPr>
                <w:rFonts w:ascii="Times New Roman" w:eastAsia="Times New Roman" w:hAnsi="Times New Roman"/>
                <w:color w:val="221F1F"/>
                <w:w w:val="97"/>
                <w:sz w:val="16"/>
              </w:rPr>
              <w:t>Действия с десятичными дробями.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15</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10.03.2023 10.04.2023</w:t>
            </w:r>
          </w:p>
        </w:tc>
        <w:tc>
          <w:tcPr>
            <w:tcW w:w="457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Pr="00B0440F" w:rsidRDefault="00616FB1">
            <w:pPr>
              <w:autoSpaceDE w:val="0"/>
              <w:autoSpaceDN w:val="0"/>
              <w:spacing w:before="78" w:after="0" w:line="245" w:lineRule="auto"/>
              <w:ind w:left="72" w:right="144"/>
              <w:rPr>
                <w:lang w:val="ru-RU"/>
              </w:rPr>
            </w:pPr>
            <w:r w:rsidRPr="00B0440F">
              <w:rPr>
                <w:rFonts w:ascii="Times New Roman" w:eastAsia="Times New Roman" w:hAnsi="Times New Roman"/>
                <w:color w:val="000000"/>
                <w:w w:val="97"/>
                <w:sz w:val="16"/>
                <w:lang w:val="ru-RU"/>
              </w:rPr>
              <w:t>Выполнять арифметические действия с десятичными дробями; выполнять прикидку и оценку результата вычислений;</w:t>
            </w:r>
          </w:p>
        </w:tc>
        <w:tc>
          <w:tcPr>
            <w:tcW w:w="1116" w:type="dxa"/>
            <w:tcBorders>
              <w:top w:val="single" w:sz="4" w:space="0" w:color="000000"/>
              <w:left w:val="single" w:sz="4" w:space="0" w:color="000000"/>
              <w:bottom w:val="single" w:sz="5" w:space="0" w:color="000000"/>
              <w:right w:val="single" w:sz="5" w:space="0" w:color="000000"/>
            </w:tcBorders>
            <w:tcMar>
              <w:left w:w="0" w:type="dxa"/>
              <w:right w:w="0" w:type="dxa"/>
            </w:tcMar>
          </w:tcPr>
          <w:p w:rsidR="007253C8" w:rsidRDefault="00616FB1">
            <w:pPr>
              <w:autoSpaceDE w:val="0"/>
              <w:autoSpaceDN w:val="0"/>
              <w:spacing w:before="78" w:after="0" w:line="250"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54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30" w:lineRule="auto"/>
              <w:jc w:val="center"/>
            </w:pPr>
            <w:r>
              <w:rPr>
                <w:rFonts w:ascii="Times New Roman" w:eastAsia="Times New Roman" w:hAnsi="Times New Roman"/>
                <w:color w:val="000000"/>
                <w:w w:val="97"/>
                <w:sz w:val="16"/>
              </w:rPr>
              <w:t>.5.4.</w:t>
            </w:r>
          </w:p>
        </w:tc>
        <w:tc>
          <w:tcPr>
            <w:tcW w:w="2282"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45" w:lineRule="auto"/>
              <w:ind w:left="72" w:right="576"/>
            </w:pPr>
            <w:r>
              <w:rPr>
                <w:rFonts w:ascii="Times New Roman" w:eastAsia="Times New Roman" w:hAnsi="Times New Roman"/>
                <w:color w:val="221F1F"/>
                <w:w w:val="97"/>
                <w:sz w:val="16"/>
              </w:rPr>
              <w:t>Округление десятичных дробей.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30" w:lineRule="auto"/>
              <w:ind w:left="72"/>
            </w:pPr>
            <w:r>
              <w:rPr>
                <w:rFonts w:ascii="Times New Roman" w:eastAsia="Times New Roman" w:hAnsi="Times New Roman"/>
                <w:color w:val="000000"/>
                <w:w w:val="97"/>
                <w:sz w:val="16"/>
              </w:rPr>
              <w:t>6</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45" w:lineRule="auto"/>
              <w:jc w:val="center"/>
            </w:pPr>
            <w:r>
              <w:rPr>
                <w:rFonts w:ascii="Times New Roman" w:eastAsia="Times New Roman" w:hAnsi="Times New Roman"/>
                <w:color w:val="000000"/>
                <w:w w:val="97"/>
                <w:sz w:val="16"/>
              </w:rPr>
              <w:t>11.04.2023 18.04.2023</w:t>
            </w:r>
          </w:p>
        </w:tc>
        <w:tc>
          <w:tcPr>
            <w:tcW w:w="4574"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4" w:after="0" w:line="230" w:lineRule="auto"/>
              <w:ind w:left="72"/>
              <w:rPr>
                <w:lang w:val="ru-RU"/>
              </w:rPr>
            </w:pPr>
            <w:r w:rsidRPr="00B0440F">
              <w:rPr>
                <w:rFonts w:ascii="Times New Roman" w:eastAsia="Times New Roman" w:hAnsi="Times New Roman"/>
                <w:color w:val="000000"/>
                <w:w w:val="97"/>
                <w:sz w:val="16"/>
                <w:lang w:val="ru-RU"/>
              </w:rPr>
              <w:t>Применять правило округления десятичных дробей;</w:t>
            </w:r>
          </w:p>
        </w:tc>
        <w:tc>
          <w:tcPr>
            <w:tcW w:w="1116" w:type="dxa"/>
            <w:tcBorders>
              <w:top w:val="single" w:sz="5"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4" w:after="0" w:line="230" w:lineRule="auto"/>
              <w:jc w:val="cente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5.5.</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45" w:lineRule="auto"/>
              <w:ind w:left="72" w:right="432"/>
              <w:rPr>
                <w:lang w:val="ru-RU"/>
              </w:rPr>
            </w:pPr>
            <w:r w:rsidRPr="00B0440F">
              <w:rPr>
                <w:rFonts w:ascii="Times New Roman" w:eastAsia="Times New Roman" w:hAnsi="Times New Roman"/>
                <w:color w:val="221F1F"/>
                <w:w w:val="97"/>
                <w:sz w:val="16"/>
                <w:lang w:val="ru-RU"/>
              </w:rPr>
              <w:t>Решение текстовых задач, содержащих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45" w:lineRule="auto"/>
              <w:jc w:val="center"/>
            </w:pPr>
            <w:r>
              <w:rPr>
                <w:rFonts w:ascii="Times New Roman" w:eastAsia="Times New Roman" w:hAnsi="Times New Roman"/>
                <w:color w:val="000000"/>
                <w:w w:val="97"/>
                <w:sz w:val="16"/>
              </w:rPr>
              <w:t>19.04.2023 25.04.2023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0" w:lineRule="auto"/>
              <w:ind w:left="72"/>
              <w:rPr>
                <w:lang w:val="ru-RU"/>
              </w:rPr>
            </w:pPr>
            <w:r w:rsidRPr="00B0440F">
              <w:rPr>
                <w:rFonts w:ascii="Times New Roman" w:eastAsia="Times New Roman" w:hAnsi="Times New Roman"/>
                <w:color w:val="000000"/>
                <w:w w:val="97"/>
                <w:sz w:val="16"/>
                <w:lang w:val="ru-RU"/>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50"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https://resh.edu.ru/subject/lesson/7719/start/316201/</w:t>
            </w:r>
          </w:p>
        </w:tc>
      </w:tr>
      <w:tr w:rsidR="007253C8">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5.6.</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4D041F">
            <w:pPr>
              <w:autoSpaceDE w:val="0"/>
              <w:autoSpaceDN w:val="0"/>
              <w:spacing w:before="76" w:after="0" w:line="233" w:lineRule="auto"/>
              <w:ind w:left="72"/>
              <w:rPr>
                <w:lang w:val="ru-RU"/>
              </w:rPr>
            </w:pPr>
            <w:r>
              <w:rPr>
                <w:rFonts w:ascii="Times New Roman" w:eastAsia="Times New Roman" w:hAnsi="Times New Roman"/>
                <w:color w:val="221F1F"/>
                <w:w w:val="97"/>
                <w:sz w:val="16"/>
                <w:lang w:val="ru-RU"/>
              </w:rPr>
              <w:t>Основные за</w:t>
            </w:r>
            <w:r w:rsidR="00616FB1" w:rsidRPr="00B0440F">
              <w:rPr>
                <w:rFonts w:ascii="Times New Roman" w:eastAsia="Times New Roman" w:hAnsi="Times New Roman"/>
                <w:color w:val="221F1F"/>
                <w:w w:val="97"/>
                <w:sz w:val="16"/>
                <w:lang w:val="ru-RU"/>
              </w:rPr>
              <w:t>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45" w:lineRule="auto"/>
              <w:jc w:val="center"/>
            </w:pPr>
            <w:r>
              <w:rPr>
                <w:rFonts w:ascii="Times New Roman" w:eastAsia="Times New Roman" w:hAnsi="Times New Roman"/>
                <w:color w:val="000000"/>
                <w:w w:val="97"/>
                <w:sz w:val="16"/>
              </w:rPr>
              <w:t>26.04.2023 02.05.2023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0" w:lineRule="auto"/>
              <w:ind w:left="72"/>
              <w:rPr>
                <w:lang w:val="ru-RU"/>
              </w:rPr>
            </w:pPr>
            <w:r w:rsidRPr="00B0440F">
              <w:rPr>
                <w:rFonts w:ascii="Times New Roman" w:eastAsia="Times New Roman" w:hAnsi="Times New Roman"/>
                <w:color w:val="000000"/>
                <w:w w:val="97"/>
                <w:sz w:val="16"/>
                <w:lang w:val="ru-RU"/>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50"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https://resh.edu.ru/subject/lesson/7719/start/316201/</w:t>
            </w:r>
          </w:p>
        </w:tc>
      </w:tr>
      <w:tr w:rsidR="007253C8">
        <w:trPr>
          <w:trHeight w:hRule="exact" w:val="348"/>
        </w:trPr>
        <w:tc>
          <w:tcPr>
            <w:tcW w:w="27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38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7253C8"/>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7253C8"/>
        </w:tc>
      </w:tr>
      <w:tr w:rsidR="007253C8" w:rsidRPr="001A5F7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30" w:lineRule="auto"/>
              <w:ind w:left="72"/>
              <w:rPr>
                <w:lang w:val="ru-RU"/>
              </w:rPr>
            </w:pPr>
            <w:r w:rsidRPr="00B0440F">
              <w:rPr>
                <w:rFonts w:ascii="Times New Roman" w:eastAsia="Times New Roman" w:hAnsi="Times New Roman"/>
                <w:b/>
                <w:color w:val="221F1F"/>
                <w:w w:val="97"/>
                <w:sz w:val="16"/>
                <w:lang w:val="ru-RU"/>
              </w:rPr>
              <w:t xml:space="preserve">Раздел 6. Наглядная геометрия. Тела и фигуры в пространстве </w:t>
            </w:r>
          </w:p>
        </w:tc>
      </w:tr>
      <w:tr w:rsidR="007253C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6.1.</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221F1F"/>
                <w:w w:val="97"/>
                <w:sz w:val="16"/>
              </w:rPr>
              <w:t xml:space="preserve">Многогранники.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03.05.2023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Pr>
                <w:lang w:val="ru-RU"/>
              </w:rPr>
            </w:pPr>
            <w:r w:rsidRPr="00B0440F">
              <w:rPr>
                <w:rFonts w:ascii="Times New Roman" w:eastAsia="Times New Roman" w:hAnsi="Times New Roman"/>
                <w:color w:val="000000"/>
                <w:w w:val="97"/>
                <w:sz w:val="16"/>
                <w:lang w:val="ru-RU"/>
              </w:rPr>
              <w:t xml:space="preserve">Распознавать на чертежах, рисунках, в окружающем мире </w:t>
            </w:r>
            <w:r w:rsidRPr="00B0440F">
              <w:rPr>
                <w:lang w:val="ru-RU"/>
              </w:rPr>
              <w:br/>
            </w:r>
            <w:r w:rsidRPr="00B0440F">
              <w:rPr>
                <w:rFonts w:ascii="Times New Roman" w:eastAsia="Times New Roman" w:hAnsi="Times New Roman"/>
                <w:color w:val="000000"/>
                <w:w w:val="97"/>
                <w:sz w:val="16"/>
                <w:lang w:val="ru-RU"/>
              </w:rPr>
              <w:t>прямоугольный параллелепипед, куб, многогранники, описывать, используя терминологию, оценивать линейные размеры;</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6.2.</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221F1F"/>
                <w:w w:val="97"/>
                <w:sz w:val="16"/>
              </w:rPr>
              <w:t>Изображение многогранников.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04.05.2023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50" w:lineRule="auto"/>
              <w:ind w:left="72"/>
              <w:rPr>
                <w:lang w:val="ru-RU"/>
              </w:rPr>
            </w:pPr>
            <w:r w:rsidRPr="00B0440F">
              <w:rPr>
                <w:rFonts w:ascii="Times New Roman" w:eastAsia="Times New Roman" w:hAnsi="Times New Roman"/>
                <w:color w:val="000000"/>
                <w:w w:val="97"/>
                <w:sz w:val="16"/>
                <w:lang w:val="ru-RU"/>
              </w:rPr>
              <w:t xml:space="preserve">Распознавать на чертежах, рисунках, в окружающем мире </w:t>
            </w:r>
            <w:r w:rsidRPr="00B0440F">
              <w:rPr>
                <w:lang w:val="ru-RU"/>
              </w:rPr>
              <w:br/>
            </w:r>
            <w:r w:rsidRPr="00B0440F">
              <w:rPr>
                <w:rFonts w:ascii="Times New Roman" w:eastAsia="Times New Roman" w:hAnsi="Times New Roman"/>
                <w:color w:val="000000"/>
                <w:w w:val="97"/>
                <w:sz w:val="16"/>
                <w:lang w:val="ru-RU"/>
              </w:rPr>
              <w:t>прямоугольный параллелепипед, куб, многогранники, описывать, используя терминологию, оценивать линейные размеры;</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8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6.3.</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221F1F"/>
                <w:w w:val="97"/>
                <w:sz w:val="16"/>
              </w:rPr>
              <w:t>Модели пространственных тел.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05.05.2023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0" w:lineRule="auto"/>
              <w:ind w:left="72"/>
              <w:rPr>
                <w:lang w:val="ru-RU"/>
              </w:rPr>
            </w:pPr>
            <w:r w:rsidRPr="00B0440F">
              <w:rPr>
                <w:rFonts w:ascii="Times New Roman" w:eastAsia="Times New Roman" w:hAnsi="Times New Roman"/>
                <w:color w:val="000000"/>
                <w:w w:val="97"/>
                <w:sz w:val="16"/>
                <w:lang w:val="ru-RU"/>
              </w:rPr>
              <w:t xml:space="preserve">Распознавать на чертежах, рисунках, в окружающем мире </w:t>
            </w:r>
            <w:r w:rsidRPr="00B0440F">
              <w:rPr>
                <w:lang w:val="ru-RU"/>
              </w:rPr>
              <w:br/>
            </w:r>
            <w:r w:rsidRPr="00B0440F">
              <w:rPr>
                <w:rFonts w:ascii="Times New Roman" w:eastAsia="Times New Roman" w:hAnsi="Times New Roman"/>
                <w:color w:val="000000"/>
                <w:w w:val="97"/>
                <w:sz w:val="16"/>
                <w:lang w:val="ru-RU"/>
              </w:rPr>
              <w:t>прямоугольный параллелепипед, куб, многогранники, описывать, используя терминологию, оценивать линейные размеры;</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https://resh.edu.ru/subject/lesson/7719/start/316201/</w:t>
            </w:r>
          </w:p>
        </w:tc>
      </w:tr>
      <w:tr w:rsidR="007253C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6.4.</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45" w:lineRule="auto"/>
              <w:ind w:left="72" w:right="720"/>
            </w:pPr>
            <w:r>
              <w:rPr>
                <w:rFonts w:ascii="Times New Roman" w:eastAsia="Times New Roman" w:hAnsi="Times New Roman"/>
                <w:color w:val="221F1F"/>
                <w:w w:val="97"/>
                <w:sz w:val="16"/>
              </w:rPr>
              <w:t xml:space="preserve">Прямоугольный </w:t>
            </w:r>
            <w:r>
              <w:br/>
            </w:r>
            <w:r>
              <w:rPr>
                <w:rFonts w:ascii="Times New Roman" w:eastAsia="Times New Roman" w:hAnsi="Times New Roman"/>
                <w:color w:val="221F1F"/>
                <w:w w:val="97"/>
                <w:sz w:val="16"/>
              </w:rPr>
              <w:t>параллелепипед, куб.</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45" w:lineRule="auto"/>
              <w:jc w:val="center"/>
            </w:pPr>
            <w:r>
              <w:rPr>
                <w:rFonts w:ascii="Times New Roman" w:eastAsia="Times New Roman" w:hAnsi="Times New Roman"/>
                <w:color w:val="000000"/>
                <w:w w:val="97"/>
                <w:sz w:val="16"/>
              </w:rPr>
              <w:t>10.05.2023 11.05.2023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0" w:lineRule="auto"/>
              <w:ind w:left="72"/>
              <w:rPr>
                <w:lang w:val="ru-RU"/>
              </w:rPr>
            </w:pPr>
            <w:r w:rsidRPr="00B0440F">
              <w:rPr>
                <w:rFonts w:ascii="Times New Roman" w:eastAsia="Times New Roman" w:hAnsi="Times New Roman"/>
                <w:color w:val="000000"/>
                <w:w w:val="97"/>
                <w:sz w:val="16"/>
                <w:lang w:val="ru-RU"/>
              </w:rPr>
              <w:t xml:space="preserve">Распознавать на чертежах, рисунках, в окружающем мире </w:t>
            </w:r>
            <w:r w:rsidRPr="00B0440F">
              <w:rPr>
                <w:lang w:val="ru-RU"/>
              </w:rPr>
              <w:br/>
            </w:r>
            <w:r w:rsidRPr="00B0440F">
              <w:rPr>
                <w:rFonts w:ascii="Times New Roman" w:eastAsia="Times New Roman" w:hAnsi="Times New Roman"/>
                <w:color w:val="000000"/>
                <w:w w:val="97"/>
                <w:sz w:val="16"/>
                <w:lang w:val="ru-RU"/>
              </w:rPr>
              <w:t>прямоугольный параллелепипед, куб, многогранники, описывать, используя терминологию, оценивать линейные размеры;</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https://resh.edu.ru/subject/lesson/7719/start/316201/</w:t>
            </w:r>
          </w:p>
        </w:tc>
      </w:tr>
      <w:tr w:rsidR="007253C8">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6.5.</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ind w:right="1008"/>
              <w:jc w:val="center"/>
            </w:pPr>
            <w:r>
              <w:rPr>
                <w:rFonts w:ascii="Times New Roman" w:eastAsia="Times New Roman" w:hAnsi="Times New Roman"/>
                <w:color w:val="221F1F"/>
                <w:w w:val="97"/>
                <w:sz w:val="16"/>
              </w:rPr>
              <w:t>Развёртки куба и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12.05.2023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30" w:lineRule="auto"/>
              <w:ind w:left="72"/>
              <w:rPr>
                <w:lang w:val="ru-RU"/>
              </w:rPr>
            </w:pPr>
            <w:r w:rsidRPr="00B0440F">
              <w:rPr>
                <w:rFonts w:ascii="Times New Roman" w:eastAsia="Times New Roman" w:hAnsi="Times New Roman"/>
                <w:color w:val="000000"/>
                <w:w w:val="97"/>
                <w:sz w:val="16"/>
                <w:lang w:val="ru-RU"/>
              </w:rPr>
              <w:t>Распознавать и изображать развёртки куба и параллелепипеда;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50"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6.6..</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45" w:lineRule="auto"/>
              <w:ind w:left="72" w:right="720"/>
            </w:pPr>
            <w:r>
              <w:rPr>
                <w:rFonts w:ascii="Times New Roman" w:eastAsia="Times New Roman" w:hAnsi="Times New Roman"/>
                <w:color w:val="221F1F"/>
                <w:w w:val="97"/>
                <w:sz w:val="16"/>
              </w:rPr>
              <w:t>Практическая работа«Развёртка куба».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15.05.2023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Pr>
                <w:lang w:val="ru-RU"/>
              </w:rPr>
            </w:pPr>
            <w:r w:rsidRPr="00B0440F">
              <w:rPr>
                <w:rFonts w:ascii="Times New Roman" w:eastAsia="Times New Roman" w:hAnsi="Times New Roman"/>
                <w:color w:val="000000"/>
                <w:w w:val="97"/>
                <w:sz w:val="16"/>
                <w:lang w:val="ru-RU"/>
              </w:rPr>
              <w:t xml:space="preserve">Распознавать на чертежах, рисунках, в окружающем мире </w:t>
            </w:r>
            <w:r w:rsidRPr="00B0440F">
              <w:rPr>
                <w:lang w:val="ru-RU"/>
              </w:rPr>
              <w:br/>
            </w:r>
            <w:r w:rsidRPr="00B0440F">
              <w:rPr>
                <w:rFonts w:ascii="Times New Roman" w:eastAsia="Times New Roman" w:hAnsi="Times New Roman"/>
                <w:color w:val="000000"/>
                <w:w w:val="97"/>
                <w:sz w:val="16"/>
                <w:lang w:val="ru-RU"/>
              </w:rPr>
              <w:t>прямоугольный параллелепипед, куб, многогранники, описывать, используя терминологию, оценивать линейные размеры;</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616FB1">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7253C8" w:rsidRPr="001A5F7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6.7.</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45" w:lineRule="auto"/>
              <w:ind w:left="72" w:right="144"/>
            </w:pPr>
            <w:r>
              <w:rPr>
                <w:rFonts w:ascii="Times New Roman" w:eastAsia="Times New Roman" w:hAnsi="Times New Roman"/>
                <w:color w:val="221F1F"/>
                <w:w w:val="97"/>
                <w:sz w:val="16"/>
              </w:rPr>
              <w:t>Объём куба, прямоугольного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4D041F" w:rsidRDefault="004D041F">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4D041F" w:rsidRDefault="004D041F">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jc w:val="center"/>
            </w:pPr>
            <w:r>
              <w:rPr>
                <w:rFonts w:ascii="Times New Roman" w:eastAsia="Times New Roman" w:hAnsi="Times New Roman"/>
                <w:color w:val="000000"/>
                <w:w w:val="97"/>
                <w:sz w:val="16"/>
              </w:rPr>
              <w:t>16.05.2023</w:t>
            </w:r>
          </w:p>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50" w:lineRule="auto"/>
              <w:ind w:left="72"/>
              <w:rPr>
                <w:lang w:val="ru-RU"/>
              </w:rPr>
            </w:pPr>
            <w:r w:rsidRPr="00B0440F">
              <w:rPr>
                <w:rFonts w:ascii="Times New Roman" w:eastAsia="Times New Roman" w:hAnsi="Times New Roman"/>
                <w:color w:val="000000"/>
                <w:w w:val="97"/>
                <w:sz w:val="16"/>
                <w:lang w:val="ru-RU"/>
              </w:rPr>
              <w:t>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Pr="004D041F" w:rsidRDefault="00616FB1">
            <w:pPr>
              <w:autoSpaceDE w:val="0"/>
              <w:autoSpaceDN w:val="0"/>
              <w:spacing w:before="76" w:after="0" w:line="245" w:lineRule="auto"/>
              <w:ind w:left="72"/>
              <w:rPr>
                <w:lang w:val="ru-RU"/>
              </w:rPr>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r w:rsidR="004D041F">
              <w:rPr>
                <w:rFonts w:ascii="Times New Roman" w:eastAsia="Times New Roman" w:hAnsi="Times New Roman"/>
                <w:color w:val="000000"/>
                <w:w w:val="97"/>
                <w:sz w:val="16"/>
                <w:lang w:val="ru-RU"/>
              </w:rPr>
              <w:t xml:space="preserve"> 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Pr="00C4146E" w:rsidRDefault="00616FB1">
            <w:pPr>
              <w:autoSpaceDE w:val="0"/>
              <w:autoSpaceDN w:val="0"/>
              <w:spacing w:before="76" w:after="0" w:line="233" w:lineRule="auto"/>
              <w:jc w:val="center"/>
              <w:rPr>
                <w:lang w:val="ru-RU"/>
              </w:rPr>
            </w:pPr>
            <w:r>
              <w:rPr>
                <w:rFonts w:ascii="Times New Roman" w:eastAsia="Times New Roman" w:hAnsi="Times New Roman"/>
                <w:color w:val="000000"/>
                <w:w w:val="97"/>
                <w:sz w:val="16"/>
              </w:rPr>
              <w:t>https</w:t>
            </w:r>
            <w:r w:rsidRPr="00C4146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C4146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C4146E">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C4146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C4146E">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C4146E">
              <w:rPr>
                <w:rFonts w:ascii="Times New Roman" w:eastAsia="Times New Roman" w:hAnsi="Times New Roman"/>
                <w:color w:val="000000"/>
                <w:w w:val="97"/>
                <w:sz w:val="16"/>
                <w:lang w:val="ru-RU"/>
              </w:rPr>
              <w:t>/7719/</w:t>
            </w:r>
            <w:r>
              <w:rPr>
                <w:rFonts w:ascii="Times New Roman" w:eastAsia="Times New Roman" w:hAnsi="Times New Roman"/>
                <w:color w:val="000000"/>
                <w:w w:val="97"/>
                <w:sz w:val="16"/>
              </w:rPr>
              <w:t>start</w:t>
            </w:r>
            <w:r w:rsidRPr="00C4146E">
              <w:rPr>
                <w:rFonts w:ascii="Times New Roman" w:eastAsia="Times New Roman" w:hAnsi="Times New Roman"/>
                <w:color w:val="000000"/>
                <w:w w:val="97"/>
                <w:sz w:val="16"/>
                <w:lang w:val="ru-RU"/>
              </w:rPr>
              <w:t>/316201/</w:t>
            </w:r>
          </w:p>
        </w:tc>
      </w:tr>
      <w:tr w:rsidR="007253C8">
        <w:trPr>
          <w:trHeight w:hRule="exact" w:val="328"/>
        </w:trPr>
        <w:tc>
          <w:tcPr>
            <w:tcW w:w="27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45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7253C8"/>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7253C8"/>
        </w:tc>
      </w:tr>
    </w:tbl>
    <w:p w:rsidR="007253C8" w:rsidRDefault="007253C8">
      <w:pPr>
        <w:autoSpaceDE w:val="0"/>
        <w:autoSpaceDN w:val="0"/>
        <w:spacing w:after="0" w:line="14" w:lineRule="exact"/>
      </w:pPr>
    </w:p>
    <w:p w:rsidR="007253C8" w:rsidRDefault="007253C8">
      <w:pPr>
        <w:sectPr w:rsidR="007253C8" w:rsidSect="002F704D">
          <w:pgSz w:w="16840" w:h="11900"/>
          <w:pgMar w:top="284" w:right="640" w:bottom="412" w:left="666" w:header="720" w:footer="720" w:gutter="0"/>
          <w:cols w:space="720" w:equalWidth="0">
            <w:col w:w="15534" w:space="0"/>
          </w:cols>
          <w:docGrid w:linePitch="360"/>
        </w:sectPr>
      </w:pPr>
    </w:p>
    <w:p w:rsidR="007253C8" w:rsidRDefault="007253C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82"/>
        <w:gridCol w:w="528"/>
        <w:gridCol w:w="1104"/>
        <w:gridCol w:w="1142"/>
        <w:gridCol w:w="864"/>
        <w:gridCol w:w="4574"/>
        <w:gridCol w:w="1116"/>
        <w:gridCol w:w="3424"/>
      </w:tblGrid>
      <w:tr w:rsidR="007253C8">
        <w:trPr>
          <w:trHeight w:hRule="exact" w:val="348"/>
        </w:trPr>
        <w:tc>
          <w:tcPr>
            <w:tcW w:w="1096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b/>
                <w:color w:val="000000"/>
                <w:w w:val="97"/>
                <w:sz w:val="16"/>
              </w:rPr>
              <w:t xml:space="preserve">Раздел 7. </w:t>
            </w:r>
            <w:r>
              <w:rPr>
                <w:rFonts w:ascii="Times New Roman" w:eastAsia="Times New Roman" w:hAnsi="Times New Roman"/>
                <w:b/>
                <w:color w:val="221F1F"/>
                <w:w w:val="97"/>
                <w:sz w:val="16"/>
              </w:rPr>
              <w:t>Повторение и обобщение</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7253C8" w:rsidRDefault="007253C8"/>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253C8" w:rsidRDefault="007253C8"/>
        </w:tc>
      </w:tr>
      <w:tr w:rsidR="007253C8" w:rsidRPr="001A5F71">
        <w:trPr>
          <w:trHeight w:hRule="exact" w:val="131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jc w:val="center"/>
            </w:pPr>
            <w:r>
              <w:rPr>
                <w:rFonts w:ascii="Times New Roman" w:eastAsia="Times New Roman" w:hAnsi="Times New Roman"/>
                <w:color w:val="000000"/>
                <w:w w:val="97"/>
                <w:sz w:val="16"/>
              </w:rPr>
              <w:t>7.1.</w:t>
            </w:r>
          </w:p>
        </w:tc>
        <w:tc>
          <w:tcPr>
            <w:tcW w:w="2282"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Pr>
                <w:lang w:val="ru-RU"/>
              </w:rPr>
            </w:pPr>
            <w:r w:rsidRPr="00B0440F">
              <w:rPr>
                <w:rFonts w:ascii="Times New Roman" w:eastAsia="Times New Roman" w:hAnsi="Times New Roman"/>
                <w:color w:val="221F1F"/>
                <w:w w:val="97"/>
                <w:sz w:val="16"/>
                <w:lang w:val="ru-RU"/>
              </w:rPr>
              <w:t xml:space="preserve">Повторение основных понятий и методов курса 5 класса, </w:t>
            </w:r>
            <w:r w:rsidRPr="00B0440F">
              <w:rPr>
                <w:lang w:val="ru-RU"/>
              </w:rPr>
              <w:br/>
            </w:r>
            <w:r w:rsidRPr="00B0440F">
              <w:rPr>
                <w:rFonts w:ascii="Times New Roman" w:eastAsia="Times New Roman" w:hAnsi="Times New Roman"/>
                <w:color w:val="221F1F"/>
                <w:w w:val="97"/>
                <w:sz w:val="16"/>
                <w:lang w:val="ru-RU"/>
              </w:rPr>
              <w:t>обобщение знаний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Pr="004D041F" w:rsidRDefault="004D041F">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78" w:after="0" w:line="245" w:lineRule="auto"/>
              <w:jc w:val="center"/>
            </w:pPr>
            <w:r>
              <w:rPr>
                <w:rFonts w:ascii="Times New Roman" w:eastAsia="Times New Roman" w:hAnsi="Times New Roman"/>
                <w:color w:val="000000"/>
                <w:w w:val="97"/>
                <w:sz w:val="16"/>
              </w:rPr>
              <w:t>17.05.2023 31.05.2023</w:t>
            </w:r>
          </w:p>
        </w:tc>
        <w:tc>
          <w:tcPr>
            <w:tcW w:w="457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Pr="00B0440F" w:rsidRDefault="00616FB1">
            <w:pPr>
              <w:autoSpaceDE w:val="0"/>
              <w:autoSpaceDN w:val="0"/>
              <w:spacing w:before="78" w:after="0" w:line="247" w:lineRule="auto"/>
              <w:ind w:left="72"/>
              <w:rPr>
                <w:lang w:val="ru-RU"/>
              </w:rPr>
            </w:pPr>
            <w:r w:rsidRPr="00B0440F">
              <w:rPr>
                <w:rFonts w:ascii="Times New Roman" w:eastAsia="Times New Roman" w:hAnsi="Times New Roman"/>
                <w:color w:val="000000"/>
                <w:w w:val="97"/>
                <w:sz w:val="16"/>
                <w:lang w:val="ru-RU"/>
              </w:rPr>
              <w:t>Вычислять значения выражений, содержащих натуральные числа, обыкновенные и десятичные дроби, выполнять преобразования чисел;</w:t>
            </w:r>
          </w:p>
        </w:tc>
        <w:tc>
          <w:tcPr>
            <w:tcW w:w="1116" w:type="dxa"/>
            <w:tcBorders>
              <w:top w:val="single" w:sz="4" w:space="0" w:color="000000"/>
              <w:left w:val="single" w:sz="4" w:space="0" w:color="000000"/>
              <w:bottom w:val="single" w:sz="5" w:space="0" w:color="000000"/>
              <w:right w:val="single" w:sz="5" w:space="0" w:color="000000"/>
            </w:tcBorders>
            <w:tcMar>
              <w:left w:w="0" w:type="dxa"/>
              <w:right w:w="0" w:type="dxa"/>
            </w:tcMar>
          </w:tcPr>
          <w:p w:rsidR="007253C8" w:rsidRPr="00B0440F" w:rsidRDefault="00616FB1">
            <w:pPr>
              <w:autoSpaceDE w:val="0"/>
              <w:autoSpaceDN w:val="0"/>
              <w:spacing w:before="78" w:after="0" w:line="252" w:lineRule="auto"/>
              <w:ind w:left="72" w:right="144"/>
              <w:rPr>
                <w:lang w:val="ru-RU"/>
              </w:rPr>
            </w:pPr>
            <w:r w:rsidRPr="00B0440F">
              <w:rPr>
                <w:rFonts w:ascii="Times New Roman" w:eastAsia="Times New Roman" w:hAnsi="Times New Roman"/>
                <w:color w:val="000000"/>
                <w:w w:val="97"/>
                <w:sz w:val="16"/>
                <w:lang w:val="ru-RU"/>
              </w:rPr>
              <w:t xml:space="preserve">Устный </w:t>
            </w:r>
            <w:r w:rsidRPr="00B0440F">
              <w:rPr>
                <w:lang w:val="ru-RU"/>
              </w:rPr>
              <w:br/>
            </w:r>
            <w:r w:rsidRPr="00B0440F">
              <w:rPr>
                <w:rFonts w:ascii="Times New Roman" w:eastAsia="Times New Roman" w:hAnsi="Times New Roman"/>
                <w:color w:val="000000"/>
                <w:w w:val="97"/>
                <w:sz w:val="16"/>
                <w:lang w:val="ru-RU"/>
              </w:rPr>
              <w:t xml:space="preserve">опрос; </w:t>
            </w:r>
            <w:r w:rsidRPr="00B0440F">
              <w:rPr>
                <w:lang w:val="ru-RU"/>
              </w:rPr>
              <w:br/>
            </w:r>
            <w:r w:rsidRPr="00B0440F">
              <w:rPr>
                <w:rFonts w:ascii="Times New Roman" w:eastAsia="Times New Roman" w:hAnsi="Times New Roman"/>
                <w:color w:val="000000"/>
                <w:w w:val="97"/>
                <w:sz w:val="16"/>
                <w:lang w:val="ru-RU"/>
              </w:rPr>
              <w:t xml:space="preserve">Письменный контроль; </w:t>
            </w:r>
            <w:r w:rsidRPr="00B0440F">
              <w:rPr>
                <w:lang w:val="ru-RU"/>
              </w:rPr>
              <w:br/>
            </w:r>
            <w:r w:rsidRPr="00B0440F">
              <w:rPr>
                <w:rFonts w:ascii="Times New Roman" w:eastAsia="Times New Roman" w:hAnsi="Times New Roman"/>
                <w:color w:val="000000"/>
                <w:w w:val="97"/>
                <w:sz w:val="16"/>
                <w:lang w:val="ru-RU"/>
              </w:rPr>
              <w:t>Контрольная работа;</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7253C8" w:rsidRPr="00B0440F" w:rsidRDefault="00616FB1">
            <w:pPr>
              <w:autoSpaceDE w:val="0"/>
              <w:autoSpaceDN w:val="0"/>
              <w:spacing w:before="78" w:after="0" w:line="230" w:lineRule="auto"/>
              <w:jc w:val="center"/>
              <w:rPr>
                <w:lang w:val="ru-RU"/>
              </w:rPr>
            </w:pPr>
            <w:r>
              <w:rPr>
                <w:rFonts w:ascii="Times New Roman" w:eastAsia="Times New Roman" w:hAnsi="Times New Roman"/>
                <w:color w:val="000000"/>
                <w:w w:val="97"/>
                <w:sz w:val="16"/>
              </w:rPr>
              <w:t>https</w:t>
            </w:r>
            <w:r w:rsidRPr="00B0440F">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B0440F">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B0440F">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B0440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B0440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B0440F">
              <w:rPr>
                <w:rFonts w:ascii="Times New Roman" w:eastAsia="Times New Roman" w:hAnsi="Times New Roman"/>
                <w:color w:val="000000"/>
                <w:w w:val="97"/>
                <w:sz w:val="16"/>
                <w:lang w:val="ru-RU"/>
              </w:rPr>
              <w:t>/7719/</w:t>
            </w:r>
            <w:r>
              <w:rPr>
                <w:rFonts w:ascii="Times New Roman" w:eastAsia="Times New Roman" w:hAnsi="Times New Roman"/>
                <w:color w:val="000000"/>
                <w:w w:val="97"/>
                <w:sz w:val="16"/>
              </w:rPr>
              <w:t>start</w:t>
            </w:r>
            <w:r w:rsidRPr="00B0440F">
              <w:rPr>
                <w:rFonts w:ascii="Times New Roman" w:eastAsia="Times New Roman" w:hAnsi="Times New Roman"/>
                <w:color w:val="000000"/>
                <w:w w:val="97"/>
                <w:sz w:val="16"/>
                <w:lang w:val="ru-RU"/>
              </w:rPr>
              <w:t>/316201/</w:t>
            </w:r>
          </w:p>
        </w:tc>
      </w:tr>
      <w:tr w:rsidR="007253C8">
        <w:trPr>
          <w:trHeight w:hRule="exact" w:val="348"/>
        </w:trPr>
        <w:tc>
          <w:tcPr>
            <w:tcW w:w="2750"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4" w:after="0" w:line="230" w:lineRule="auto"/>
              <w:ind w:left="72"/>
            </w:pPr>
            <w:r>
              <w:rPr>
                <w:rFonts w:ascii="Times New Roman" w:eastAsia="Times New Roman" w:hAnsi="Times New Roman"/>
                <w:color w:val="000000"/>
                <w:w w:val="97"/>
                <w:sz w:val="16"/>
              </w:rPr>
              <w:t>10</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9978" w:type="dxa"/>
            <w:gridSpan w:val="4"/>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7253C8"/>
        </w:tc>
      </w:tr>
      <w:tr w:rsidR="007253C8">
        <w:trPr>
          <w:trHeight w:hRule="exact" w:val="520"/>
        </w:trPr>
        <w:tc>
          <w:tcPr>
            <w:tcW w:w="27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76" w:after="0" w:line="245" w:lineRule="auto"/>
              <w:ind w:left="72" w:right="144"/>
              <w:rPr>
                <w:lang w:val="ru-RU"/>
              </w:rPr>
            </w:pPr>
            <w:r w:rsidRPr="00B0440F">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170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4D041F" w:rsidRDefault="004D041F">
            <w:pPr>
              <w:autoSpaceDE w:val="0"/>
              <w:autoSpaceDN w:val="0"/>
              <w:spacing w:before="76" w:after="0" w:line="233" w:lineRule="auto"/>
              <w:ind w:left="72"/>
              <w:rPr>
                <w:lang w:val="ru-RU"/>
              </w:rPr>
            </w:pPr>
            <w:r>
              <w:rPr>
                <w:rFonts w:ascii="Times New Roman" w:eastAsia="Times New Roman" w:hAnsi="Times New Roman"/>
                <w:color w:val="000000"/>
                <w:w w:val="97"/>
                <w:sz w:val="16"/>
              </w:rPr>
              <w:t>1</w:t>
            </w:r>
            <w:r>
              <w:rPr>
                <w:rFonts w:ascii="Times New Roman" w:eastAsia="Times New Roman" w:hAnsi="Times New Roman"/>
                <w:color w:val="000000"/>
                <w:w w:val="97"/>
                <w:sz w:val="16"/>
                <w:lang w:val="ru-RU"/>
              </w:rPr>
              <w:t>3</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76" w:after="0" w:line="233" w:lineRule="auto"/>
              <w:ind w:left="72"/>
            </w:pPr>
            <w:r>
              <w:rPr>
                <w:rFonts w:ascii="Times New Roman" w:eastAsia="Times New Roman" w:hAnsi="Times New Roman"/>
                <w:color w:val="000000"/>
                <w:w w:val="97"/>
                <w:sz w:val="16"/>
              </w:rPr>
              <w:t>7.75</w:t>
            </w:r>
          </w:p>
        </w:tc>
        <w:tc>
          <w:tcPr>
            <w:tcW w:w="997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r>
    </w:tbl>
    <w:p w:rsidR="007253C8" w:rsidRDefault="007253C8">
      <w:pPr>
        <w:autoSpaceDE w:val="0"/>
        <w:autoSpaceDN w:val="0"/>
        <w:spacing w:after="0" w:line="14" w:lineRule="exact"/>
      </w:pPr>
    </w:p>
    <w:p w:rsidR="007253C8" w:rsidRDefault="007253C8">
      <w:pPr>
        <w:sectPr w:rsidR="007253C8" w:rsidSect="002F704D">
          <w:pgSz w:w="16840" w:h="11900"/>
          <w:pgMar w:top="284" w:right="640" w:bottom="1440" w:left="666" w:header="720" w:footer="720" w:gutter="0"/>
          <w:cols w:space="720" w:equalWidth="0">
            <w:col w:w="15534" w:space="0"/>
          </w:cols>
          <w:docGrid w:linePitch="360"/>
        </w:sectPr>
      </w:pPr>
    </w:p>
    <w:p w:rsidR="007253C8" w:rsidRDefault="007253C8">
      <w:pPr>
        <w:autoSpaceDE w:val="0"/>
        <w:autoSpaceDN w:val="0"/>
        <w:spacing w:after="78" w:line="220" w:lineRule="exact"/>
      </w:pPr>
    </w:p>
    <w:p w:rsidR="007253C8" w:rsidRDefault="00616FB1">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7253C8">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7253C8">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7253C8" w:rsidRDefault="007253C8"/>
        </w:tc>
        <w:tc>
          <w:tcPr>
            <w:tcW w:w="1512" w:type="dxa"/>
            <w:vMerge/>
            <w:tcBorders>
              <w:top w:val="single" w:sz="4" w:space="0" w:color="000000"/>
              <w:left w:val="single" w:sz="4" w:space="0" w:color="000000"/>
              <w:bottom w:val="single" w:sz="4" w:space="0" w:color="000000"/>
              <w:right w:val="single" w:sz="4" w:space="0" w:color="000000"/>
            </w:tcBorders>
          </w:tcPr>
          <w:p w:rsidR="007253C8" w:rsidRDefault="007253C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7253C8" w:rsidRDefault="007253C8"/>
        </w:tc>
        <w:tc>
          <w:tcPr>
            <w:tcW w:w="1512" w:type="dxa"/>
            <w:vMerge/>
            <w:tcBorders>
              <w:top w:val="single" w:sz="4" w:space="0" w:color="000000"/>
              <w:left w:val="single" w:sz="4" w:space="0" w:color="000000"/>
              <w:bottom w:val="single" w:sz="4" w:space="0" w:color="000000"/>
              <w:right w:val="single" w:sz="4" w:space="0" w:color="000000"/>
            </w:tcBorders>
          </w:tcPr>
          <w:p w:rsidR="007253C8" w:rsidRDefault="007253C8"/>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864"/>
            </w:pPr>
            <w:r>
              <w:rPr>
                <w:rFonts w:ascii="Times New Roman" w:eastAsia="Times New Roman" w:hAnsi="Times New Roman"/>
                <w:color w:val="000000"/>
                <w:sz w:val="24"/>
              </w:rPr>
              <w:t>Десятичная система счисления.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01.09.2022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2.</w:t>
            </w:r>
          </w:p>
        </w:tc>
        <w:tc>
          <w:tcPr>
            <w:tcW w:w="307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Ряд натуральных чисел.</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02.09.2022</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3.</w:t>
            </w:r>
          </w:p>
        </w:tc>
        <w:tc>
          <w:tcPr>
            <w:tcW w:w="3074"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Натуральный ряд.</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jc w:val="center"/>
            </w:pPr>
            <w:r>
              <w:rPr>
                <w:rFonts w:ascii="Times New Roman" w:eastAsia="Times New Roman" w:hAnsi="Times New Roman"/>
                <w:color w:val="000000"/>
                <w:sz w:val="24"/>
              </w:rPr>
              <w:t>05.09.2022</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Число 0.</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06.09.2022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rsidTr="00B0440F">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B0440F">
            <w:pPr>
              <w:autoSpaceDE w:val="0"/>
              <w:autoSpaceDN w:val="0"/>
              <w:spacing w:before="98" w:after="0" w:line="262" w:lineRule="auto"/>
              <w:ind w:right="107"/>
              <w:rPr>
                <w:lang w:val="ru-RU"/>
              </w:rPr>
            </w:pPr>
            <w:r w:rsidRPr="00B0440F">
              <w:rPr>
                <w:rFonts w:ascii="Times New Roman" w:eastAsia="Times New Roman" w:hAnsi="Times New Roman"/>
                <w:color w:val="000000"/>
                <w:sz w:val="24"/>
                <w:lang w:val="ru-RU"/>
              </w:rPr>
              <w:t>Натуральные числа на координатной прямой.</w:t>
            </w:r>
            <w:r w:rsidR="00B0440F">
              <w:rPr>
                <w:rFonts w:ascii="Times New Roman" w:eastAsia="Times New Roman" w:hAnsi="Times New Roman"/>
                <w:color w:val="000000"/>
                <w:sz w:val="24"/>
                <w:lang w:val="ru-RU"/>
              </w:rPr>
              <w:t xml:space="preserve"> Пр.р.1</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07.09.2022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right="576"/>
              <w:jc w:val="center"/>
              <w:rPr>
                <w:lang w:val="ru-RU"/>
              </w:rPr>
            </w:pPr>
            <w:r w:rsidRPr="00B0440F">
              <w:rPr>
                <w:rFonts w:ascii="Times New Roman" w:eastAsia="Times New Roman" w:hAnsi="Times New Roman"/>
                <w:color w:val="000000"/>
                <w:sz w:val="24"/>
                <w:lang w:val="ru-RU"/>
              </w:rPr>
              <w:t>Натуральные числа на координатной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08.09.2022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right="576"/>
              <w:jc w:val="center"/>
              <w:rPr>
                <w:lang w:val="ru-RU"/>
              </w:rPr>
            </w:pPr>
            <w:r w:rsidRPr="00B0440F">
              <w:rPr>
                <w:rFonts w:ascii="Times New Roman" w:eastAsia="Times New Roman" w:hAnsi="Times New Roman"/>
                <w:color w:val="000000"/>
                <w:sz w:val="24"/>
                <w:lang w:val="ru-RU"/>
              </w:rPr>
              <w:t>Натуральные числа на координатной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09.09.2022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576"/>
            </w:pPr>
            <w:r>
              <w:rPr>
                <w:rFonts w:ascii="Times New Roman" w:eastAsia="Times New Roman" w:hAnsi="Times New Roman"/>
                <w:color w:val="000000"/>
                <w:sz w:val="24"/>
              </w:rPr>
              <w:t>Сравнение, округление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12.09.2022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576"/>
            </w:pPr>
            <w:r>
              <w:rPr>
                <w:rFonts w:ascii="Times New Roman" w:eastAsia="Times New Roman" w:hAnsi="Times New Roman"/>
                <w:color w:val="000000"/>
                <w:sz w:val="24"/>
              </w:rPr>
              <w:t>Сравнение, округление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13.09.2022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rsidRPr="00B0440F">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10.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B0440F">
            <w:pPr>
              <w:autoSpaceDE w:val="0"/>
              <w:autoSpaceDN w:val="0"/>
              <w:spacing w:before="98" w:after="0" w:line="262" w:lineRule="auto"/>
              <w:ind w:left="72" w:right="576"/>
              <w:rPr>
                <w:lang w:val="ru-RU"/>
              </w:rPr>
            </w:pPr>
            <w:proofErr w:type="spellStart"/>
            <w:r w:rsidRPr="00B0440F">
              <w:rPr>
                <w:rFonts w:ascii="Times New Roman" w:eastAsia="Times New Roman" w:hAnsi="Times New Roman"/>
                <w:color w:val="000000"/>
                <w:sz w:val="24"/>
                <w:lang w:val="ru-RU"/>
              </w:rPr>
              <w:t>К</w:t>
            </w:r>
            <w:r>
              <w:rPr>
                <w:rFonts w:ascii="Times New Roman" w:eastAsia="Times New Roman" w:hAnsi="Times New Roman"/>
                <w:color w:val="000000"/>
                <w:sz w:val="24"/>
                <w:lang w:val="ru-RU"/>
              </w:rPr>
              <w:t>.р</w:t>
            </w:r>
            <w:proofErr w:type="spellEnd"/>
            <w:r>
              <w:rPr>
                <w:rFonts w:ascii="Times New Roman" w:eastAsia="Times New Roman" w:hAnsi="Times New Roman"/>
                <w:color w:val="000000"/>
                <w:sz w:val="24"/>
                <w:lang w:val="ru-RU"/>
              </w:rPr>
              <w:t>. №1 «Натуральные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4"/>
              <w:rPr>
                <w:lang w:val="ru-RU"/>
              </w:rPr>
            </w:pPr>
            <w:r w:rsidRPr="00B0440F">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jc w:val="center"/>
              <w:rPr>
                <w:lang w:val="ru-RU"/>
              </w:rPr>
            </w:pPr>
            <w:r w:rsidRPr="00B0440F">
              <w:rPr>
                <w:rFonts w:ascii="Times New Roman" w:eastAsia="Times New Roman" w:hAnsi="Times New Roman"/>
                <w:color w:val="000000"/>
                <w:sz w:val="24"/>
                <w:lang w:val="ru-RU"/>
              </w:rPr>
              <w:t>14.09.2022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144"/>
              <w:rPr>
                <w:lang w:val="ru-RU"/>
              </w:rPr>
            </w:pPr>
            <w:r w:rsidRPr="00B0440F">
              <w:rPr>
                <w:rFonts w:ascii="Times New Roman" w:eastAsia="Times New Roman" w:hAnsi="Times New Roman"/>
                <w:color w:val="000000"/>
                <w:sz w:val="24"/>
                <w:lang w:val="ru-RU"/>
              </w:rPr>
              <w:t>Контрольная работа;</w:t>
            </w:r>
          </w:p>
        </w:tc>
      </w:tr>
      <w:tr w:rsidR="007253C8" w:rsidRPr="00B0440F">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100" w:after="0" w:line="230" w:lineRule="auto"/>
              <w:ind w:left="72"/>
              <w:rPr>
                <w:lang w:val="ru-RU"/>
              </w:rPr>
            </w:pPr>
            <w:r w:rsidRPr="00B0440F">
              <w:rPr>
                <w:rFonts w:ascii="Times New Roman" w:eastAsia="Times New Roman" w:hAnsi="Times New Roman"/>
                <w:color w:val="000000"/>
                <w:sz w:val="24"/>
                <w:lang w:val="ru-RU"/>
              </w:rPr>
              <w:t>11.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100" w:after="0" w:line="262" w:lineRule="auto"/>
              <w:ind w:left="72" w:right="576"/>
              <w:rPr>
                <w:lang w:val="ru-RU"/>
              </w:rPr>
            </w:pPr>
            <w:r w:rsidRPr="00B0440F">
              <w:rPr>
                <w:rFonts w:ascii="Times New Roman" w:eastAsia="Times New Roman" w:hAnsi="Times New Roman"/>
                <w:color w:val="000000"/>
                <w:sz w:val="24"/>
                <w:lang w:val="ru-RU"/>
              </w:rPr>
              <w:t>Сравнение, округление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100" w:after="0" w:line="230" w:lineRule="auto"/>
              <w:ind w:left="74"/>
              <w:rPr>
                <w:lang w:val="ru-RU"/>
              </w:rPr>
            </w:pPr>
            <w:r w:rsidRPr="00B0440F">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100" w:after="0" w:line="230" w:lineRule="auto"/>
              <w:ind w:left="72"/>
              <w:rPr>
                <w:lang w:val="ru-RU"/>
              </w:rPr>
            </w:pPr>
            <w:r w:rsidRPr="00B0440F">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100" w:after="0" w:line="230" w:lineRule="auto"/>
              <w:ind w:left="72"/>
              <w:rPr>
                <w:lang w:val="ru-RU"/>
              </w:rPr>
            </w:pPr>
            <w:r w:rsidRPr="00B0440F">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100" w:after="0" w:line="230" w:lineRule="auto"/>
              <w:jc w:val="center"/>
              <w:rPr>
                <w:lang w:val="ru-RU"/>
              </w:rPr>
            </w:pPr>
            <w:r w:rsidRPr="00B0440F">
              <w:rPr>
                <w:rFonts w:ascii="Times New Roman" w:eastAsia="Times New Roman" w:hAnsi="Times New Roman"/>
                <w:color w:val="000000"/>
                <w:sz w:val="24"/>
                <w:lang w:val="ru-RU"/>
              </w:rPr>
              <w:t>15.09.2022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100" w:after="0" w:line="262" w:lineRule="auto"/>
              <w:ind w:left="72" w:right="144"/>
              <w:rPr>
                <w:lang w:val="ru-RU"/>
              </w:rPr>
            </w:pPr>
            <w:r w:rsidRPr="00B0440F">
              <w:rPr>
                <w:rFonts w:ascii="Times New Roman" w:eastAsia="Times New Roman" w:hAnsi="Times New Roman"/>
                <w:color w:val="000000"/>
                <w:sz w:val="24"/>
                <w:lang w:val="ru-RU"/>
              </w:rPr>
              <w:t>Письменный контроль;</w:t>
            </w:r>
          </w:p>
        </w:tc>
      </w:tr>
      <w:tr w:rsidR="007253C8">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sidRPr="00B0440F">
              <w:rPr>
                <w:rFonts w:ascii="Times New Roman" w:eastAsia="Times New Roman" w:hAnsi="Times New Roman"/>
                <w:color w:val="000000"/>
                <w:sz w:val="24"/>
                <w:lang w:val="ru-RU"/>
              </w:rPr>
              <w:t>12</w:t>
            </w:r>
            <w:r>
              <w:rPr>
                <w:rFonts w:ascii="Times New Roman" w:eastAsia="Times New Roman" w:hAnsi="Times New Roman"/>
                <w:color w:val="000000"/>
                <w:sz w:val="24"/>
              </w:rPr>
              <w:t>.</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100" w:after="0" w:line="262" w:lineRule="auto"/>
              <w:ind w:left="72"/>
              <w:rPr>
                <w:lang w:val="ru-RU"/>
              </w:rPr>
            </w:pPr>
            <w:r w:rsidRPr="00B0440F">
              <w:rPr>
                <w:rFonts w:ascii="Times New Roman" w:eastAsia="Times New Roman" w:hAnsi="Times New Roman"/>
                <w:color w:val="000000"/>
                <w:sz w:val="24"/>
                <w:lang w:val="ru-RU"/>
              </w:rPr>
              <w:t>Арифметические 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jc w:val="center"/>
            </w:pPr>
            <w:r>
              <w:rPr>
                <w:rFonts w:ascii="Times New Roman" w:eastAsia="Times New Roman" w:hAnsi="Times New Roman"/>
                <w:color w:val="000000"/>
                <w:sz w:val="24"/>
              </w:rPr>
              <w:t>16.09.2022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jc w:val="center"/>
            </w:pPr>
            <w:r>
              <w:rPr>
                <w:rFonts w:ascii="Times New Roman" w:eastAsia="Times New Roman" w:hAnsi="Times New Roman"/>
                <w:color w:val="000000"/>
                <w:sz w:val="24"/>
              </w:rPr>
              <w:t>Тестирование;</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13.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Pr>
                <w:lang w:val="ru-RU"/>
              </w:rPr>
            </w:pPr>
            <w:r w:rsidRPr="00B0440F">
              <w:rPr>
                <w:rFonts w:ascii="Times New Roman" w:eastAsia="Times New Roman" w:hAnsi="Times New Roman"/>
                <w:color w:val="000000"/>
                <w:sz w:val="24"/>
                <w:lang w:val="ru-RU"/>
              </w:rPr>
              <w:t>Арифметические 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19.09.2022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14.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Pr>
                <w:lang w:val="ru-RU"/>
              </w:rPr>
            </w:pPr>
            <w:r w:rsidRPr="00B0440F">
              <w:rPr>
                <w:rFonts w:ascii="Times New Roman" w:eastAsia="Times New Roman" w:hAnsi="Times New Roman"/>
                <w:color w:val="000000"/>
                <w:sz w:val="24"/>
                <w:lang w:val="ru-RU"/>
              </w:rPr>
              <w:t>Арифметические 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20.09.2022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15.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Pr>
                <w:lang w:val="ru-RU"/>
              </w:rPr>
            </w:pPr>
            <w:r w:rsidRPr="00B0440F">
              <w:rPr>
                <w:rFonts w:ascii="Times New Roman" w:eastAsia="Times New Roman" w:hAnsi="Times New Roman"/>
                <w:color w:val="000000"/>
                <w:sz w:val="24"/>
                <w:lang w:val="ru-RU"/>
              </w:rPr>
              <w:t>Арифметические 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21.09.2022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bl>
    <w:p w:rsidR="007253C8" w:rsidRDefault="007253C8">
      <w:pPr>
        <w:autoSpaceDE w:val="0"/>
        <w:autoSpaceDN w:val="0"/>
        <w:spacing w:after="0" w:line="14" w:lineRule="exact"/>
      </w:pPr>
    </w:p>
    <w:p w:rsidR="007253C8" w:rsidRDefault="007253C8">
      <w:pPr>
        <w:sectPr w:rsidR="007253C8" w:rsidSect="002F704D">
          <w:pgSz w:w="11900" w:h="16840"/>
          <w:pgMar w:top="298" w:right="650" w:bottom="950" w:left="666" w:header="720" w:footer="720" w:gutter="0"/>
          <w:cols w:space="720" w:equalWidth="0">
            <w:col w:w="10584" w:space="0"/>
          </w:cols>
          <w:docGrid w:linePitch="360"/>
        </w:sectPr>
      </w:pPr>
    </w:p>
    <w:p w:rsidR="007253C8" w:rsidRDefault="007253C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7253C8" w:rsidTr="00B0440F">
        <w:trPr>
          <w:trHeight w:hRule="exact" w:val="128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16.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ind w:left="72" w:right="432"/>
              <w:rPr>
                <w:lang w:val="ru-RU"/>
              </w:rPr>
            </w:pPr>
            <w:r w:rsidRPr="00B0440F">
              <w:rPr>
                <w:rFonts w:ascii="Times New Roman" w:eastAsia="Times New Roman" w:hAnsi="Times New Roman"/>
                <w:color w:val="000000"/>
                <w:sz w:val="24"/>
                <w:lang w:val="ru-RU"/>
              </w:rPr>
              <w:t xml:space="preserve">Свойства нуля при </w:t>
            </w:r>
            <w:r w:rsidRPr="00B0440F">
              <w:rPr>
                <w:lang w:val="ru-RU"/>
              </w:rPr>
              <w:br/>
            </w:r>
            <w:r w:rsidRPr="00B0440F">
              <w:rPr>
                <w:rFonts w:ascii="Times New Roman" w:eastAsia="Times New Roman" w:hAnsi="Times New Roman"/>
                <w:color w:val="000000"/>
                <w:sz w:val="24"/>
                <w:lang w:val="ru-RU"/>
              </w:rPr>
              <w:t>сложении и умножении, свойства единицы при умножении.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22.09.2022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17.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81" w:lineRule="auto"/>
              <w:ind w:left="72" w:right="432"/>
              <w:rPr>
                <w:lang w:val="ru-RU"/>
              </w:rPr>
            </w:pPr>
            <w:r w:rsidRPr="00B0440F">
              <w:rPr>
                <w:rFonts w:ascii="Times New Roman" w:eastAsia="Times New Roman" w:hAnsi="Times New Roman"/>
                <w:color w:val="000000"/>
                <w:sz w:val="24"/>
                <w:lang w:val="ru-RU"/>
              </w:rPr>
              <w:t xml:space="preserve">Переместительное и </w:t>
            </w:r>
            <w:r w:rsidRPr="00B0440F">
              <w:rPr>
                <w:lang w:val="ru-RU"/>
              </w:rPr>
              <w:br/>
            </w:r>
            <w:r w:rsidRPr="00B0440F">
              <w:rPr>
                <w:rFonts w:ascii="Times New Roman" w:eastAsia="Times New Roman" w:hAnsi="Times New Roman"/>
                <w:color w:val="000000"/>
                <w:sz w:val="24"/>
                <w:lang w:val="ru-RU"/>
              </w:rPr>
              <w:t xml:space="preserve">сочетательное свойства сложения и умножения, распределительное </w:t>
            </w:r>
            <w:r w:rsidRPr="00B0440F">
              <w:rPr>
                <w:lang w:val="ru-RU"/>
              </w:rPr>
              <w:br/>
            </w:r>
            <w:r w:rsidRPr="00B0440F">
              <w:rPr>
                <w:rFonts w:ascii="Times New Roman" w:eastAsia="Times New Roman" w:hAnsi="Times New Roman"/>
                <w:color w:val="000000"/>
                <w:sz w:val="24"/>
                <w:lang w:val="ru-RU"/>
              </w:rPr>
              <w:t>свойство умножения.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23.09.2022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rsidRPr="003437AB" w:rsidTr="009C3961">
        <w:trPr>
          <w:trHeight w:hRule="exact" w:val="113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18.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3437AB" w:rsidP="009C3961">
            <w:pPr>
              <w:autoSpaceDE w:val="0"/>
              <w:autoSpaceDN w:val="0"/>
              <w:spacing w:before="100" w:after="0" w:line="281" w:lineRule="auto"/>
              <w:ind w:left="72" w:right="-38"/>
              <w:rPr>
                <w:lang w:val="ru-RU"/>
              </w:rPr>
            </w:pPr>
            <w:proofErr w:type="spellStart"/>
            <w:r>
              <w:rPr>
                <w:rFonts w:ascii="Times New Roman" w:eastAsia="Times New Roman" w:hAnsi="Times New Roman"/>
                <w:color w:val="000000"/>
                <w:sz w:val="24"/>
                <w:lang w:val="ru-RU"/>
              </w:rPr>
              <w:t>К.р</w:t>
            </w:r>
            <w:proofErr w:type="spellEnd"/>
            <w:r>
              <w:rPr>
                <w:rFonts w:ascii="Times New Roman" w:eastAsia="Times New Roman" w:hAnsi="Times New Roman"/>
                <w:color w:val="000000"/>
                <w:sz w:val="24"/>
                <w:lang w:val="ru-RU"/>
              </w:rPr>
              <w:t>.</w:t>
            </w:r>
            <w:r w:rsidR="00B0440F">
              <w:rPr>
                <w:rFonts w:ascii="Times New Roman" w:eastAsia="Times New Roman" w:hAnsi="Times New Roman"/>
                <w:color w:val="000000"/>
                <w:sz w:val="24"/>
                <w:lang w:val="ru-RU"/>
              </w:rPr>
              <w:t xml:space="preserve"> №2</w:t>
            </w:r>
            <w:r w:rsidR="009C3961">
              <w:rPr>
                <w:rFonts w:ascii="Times New Roman" w:eastAsia="Times New Roman" w:hAnsi="Times New Roman"/>
                <w:color w:val="000000"/>
                <w:sz w:val="24"/>
                <w:lang w:val="ru-RU"/>
              </w:rPr>
              <w:t xml:space="preserve"> «Действия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100"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100" w:after="0" w:line="230" w:lineRule="auto"/>
              <w:ind w:left="72"/>
              <w:rPr>
                <w:lang w:val="ru-RU"/>
              </w:rPr>
            </w:pPr>
            <w:r w:rsidRPr="003437AB">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100"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100" w:after="0" w:line="230" w:lineRule="auto"/>
              <w:jc w:val="center"/>
              <w:rPr>
                <w:lang w:val="ru-RU"/>
              </w:rPr>
            </w:pPr>
            <w:r w:rsidRPr="003437AB">
              <w:rPr>
                <w:rFonts w:ascii="Times New Roman" w:eastAsia="Times New Roman" w:hAnsi="Times New Roman"/>
                <w:color w:val="000000"/>
                <w:sz w:val="24"/>
                <w:lang w:val="ru-RU"/>
              </w:rPr>
              <w:t>26.09.2022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100" w:after="0" w:line="262" w:lineRule="auto"/>
              <w:ind w:left="72" w:right="144"/>
              <w:rPr>
                <w:lang w:val="ru-RU"/>
              </w:rPr>
            </w:pPr>
            <w:r w:rsidRPr="003437AB">
              <w:rPr>
                <w:rFonts w:ascii="Times New Roman" w:eastAsia="Times New Roman" w:hAnsi="Times New Roman"/>
                <w:color w:val="000000"/>
                <w:sz w:val="24"/>
                <w:lang w:val="ru-RU"/>
              </w:rPr>
              <w:t>Контрольная работа;</w:t>
            </w:r>
          </w:p>
        </w:tc>
      </w:tr>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19.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71" w:lineRule="auto"/>
              <w:ind w:left="72" w:right="144"/>
              <w:rPr>
                <w:lang w:val="ru-RU"/>
              </w:rPr>
            </w:pPr>
            <w:r w:rsidRPr="00B0440F">
              <w:rPr>
                <w:rFonts w:ascii="Times New Roman" w:eastAsia="Times New Roman" w:hAnsi="Times New Roman"/>
                <w:color w:val="000000"/>
                <w:sz w:val="24"/>
                <w:lang w:val="ru-RU"/>
              </w:rPr>
              <w:t xml:space="preserve">Делители и кратные числа, разложение числа на </w:t>
            </w:r>
            <w:r w:rsidRPr="00B0440F">
              <w:rPr>
                <w:lang w:val="ru-RU"/>
              </w:rPr>
              <w:br/>
            </w:r>
            <w:r w:rsidRPr="00B0440F">
              <w:rPr>
                <w:rFonts w:ascii="Times New Roman" w:eastAsia="Times New Roman" w:hAnsi="Times New Roman"/>
                <w:color w:val="000000"/>
                <w:sz w:val="24"/>
                <w:lang w:val="ru-RU"/>
              </w:rPr>
              <w:t>множители.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jc w:val="center"/>
              <w:rPr>
                <w:lang w:val="ru-RU"/>
              </w:rPr>
            </w:pPr>
            <w:r w:rsidRPr="003437AB">
              <w:rPr>
                <w:rFonts w:ascii="Times New Roman" w:eastAsia="Times New Roman" w:hAnsi="Times New Roman"/>
                <w:color w:val="000000"/>
                <w:sz w:val="24"/>
                <w:lang w:val="ru-RU"/>
              </w:rPr>
              <w:t>27.09.2022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proofErr w:type="spellStart"/>
            <w:r w:rsidRPr="003437AB">
              <w:rPr>
                <w:rFonts w:ascii="Times New Roman" w:eastAsia="Times New Roman" w:hAnsi="Times New Roman"/>
                <w:color w:val="000000"/>
                <w:sz w:val="24"/>
                <w:lang w:val="ru-RU"/>
              </w:rPr>
              <w:t>Тестирова</w:t>
            </w:r>
            <w:r>
              <w:rPr>
                <w:rFonts w:ascii="Times New Roman" w:eastAsia="Times New Roman" w:hAnsi="Times New Roman"/>
                <w:color w:val="000000"/>
                <w:sz w:val="24"/>
              </w:rPr>
              <w:t>ние</w:t>
            </w:r>
            <w:proofErr w:type="spellEnd"/>
            <w:r>
              <w:rPr>
                <w:rFonts w:ascii="Times New Roman" w:eastAsia="Times New Roman" w:hAnsi="Times New Roman"/>
                <w:color w:val="000000"/>
                <w:sz w:val="24"/>
              </w:rPr>
              <w:t>;</w:t>
            </w:r>
          </w:p>
        </w:tc>
      </w:tr>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20.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71" w:lineRule="auto"/>
              <w:ind w:left="72" w:right="144"/>
              <w:rPr>
                <w:lang w:val="ru-RU"/>
              </w:rPr>
            </w:pPr>
            <w:r w:rsidRPr="00B0440F">
              <w:rPr>
                <w:rFonts w:ascii="Times New Roman" w:eastAsia="Times New Roman" w:hAnsi="Times New Roman"/>
                <w:color w:val="000000"/>
                <w:sz w:val="24"/>
                <w:lang w:val="ru-RU"/>
              </w:rPr>
              <w:t xml:space="preserve">Делители и кратные числа, разложение числа на </w:t>
            </w:r>
            <w:r w:rsidRPr="00B0440F">
              <w:rPr>
                <w:lang w:val="ru-RU"/>
              </w:rPr>
              <w:br/>
            </w:r>
            <w:r w:rsidRPr="00B0440F">
              <w:rPr>
                <w:rFonts w:ascii="Times New Roman" w:eastAsia="Times New Roman" w:hAnsi="Times New Roman"/>
                <w:color w:val="000000"/>
                <w:sz w:val="24"/>
                <w:lang w:val="ru-RU"/>
              </w:rPr>
              <w:t>множители.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28.09.2022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21.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71" w:lineRule="auto"/>
              <w:ind w:left="72" w:right="144"/>
              <w:rPr>
                <w:lang w:val="ru-RU"/>
              </w:rPr>
            </w:pPr>
            <w:r w:rsidRPr="00B0440F">
              <w:rPr>
                <w:rFonts w:ascii="Times New Roman" w:eastAsia="Times New Roman" w:hAnsi="Times New Roman"/>
                <w:color w:val="000000"/>
                <w:sz w:val="24"/>
                <w:lang w:val="ru-RU"/>
              </w:rPr>
              <w:t xml:space="preserve">Делители и кратные числа, разложение числа на </w:t>
            </w:r>
            <w:r w:rsidRPr="00B0440F">
              <w:rPr>
                <w:lang w:val="ru-RU"/>
              </w:rPr>
              <w:br/>
            </w:r>
            <w:r w:rsidRPr="00B0440F">
              <w:rPr>
                <w:rFonts w:ascii="Times New Roman" w:eastAsia="Times New Roman" w:hAnsi="Times New Roman"/>
                <w:color w:val="000000"/>
                <w:sz w:val="24"/>
                <w:lang w:val="ru-RU"/>
              </w:rPr>
              <w:t>множители.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29.09.2022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22.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71" w:lineRule="auto"/>
              <w:ind w:left="72" w:right="144"/>
              <w:rPr>
                <w:lang w:val="ru-RU"/>
              </w:rPr>
            </w:pPr>
            <w:r w:rsidRPr="00B0440F">
              <w:rPr>
                <w:rFonts w:ascii="Times New Roman" w:eastAsia="Times New Roman" w:hAnsi="Times New Roman"/>
                <w:color w:val="000000"/>
                <w:sz w:val="24"/>
                <w:lang w:val="ru-RU"/>
              </w:rPr>
              <w:t xml:space="preserve">Делители и кратные числа, разложение числа на </w:t>
            </w:r>
            <w:r w:rsidRPr="00B0440F">
              <w:rPr>
                <w:lang w:val="ru-RU"/>
              </w:rPr>
              <w:br/>
            </w:r>
            <w:r w:rsidRPr="00B0440F">
              <w:rPr>
                <w:rFonts w:ascii="Times New Roman" w:eastAsia="Times New Roman" w:hAnsi="Times New Roman"/>
                <w:color w:val="000000"/>
                <w:sz w:val="24"/>
                <w:lang w:val="ru-RU"/>
              </w:rPr>
              <w:t>множители.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30.09.2022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23.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Деление с остатком.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03.10.2022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7253C8">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24.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Деление с остатком.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jc w:val="center"/>
            </w:pPr>
            <w:r>
              <w:rPr>
                <w:rFonts w:ascii="Times New Roman" w:eastAsia="Times New Roman" w:hAnsi="Times New Roman"/>
                <w:color w:val="000000"/>
                <w:sz w:val="24"/>
              </w:rPr>
              <w:t>04.10.2022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25.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Деление с остатком.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05.10.2022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7253C8" w:rsidRPr="00B0440F">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26.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Деление с остатком.</w:t>
            </w:r>
            <w:r w:rsidR="00B0440F">
              <w:rPr>
                <w:rFonts w:ascii="Times New Roman" w:eastAsia="Times New Roman" w:hAnsi="Times New Roman"/>
                <w:color w:val="000000"/>
                <w:sz w:val="24"/>
                <w:lang w:val="ru-RU"/>
              </w:rPr>
              <w:t xml:space="preserve"> Пр.р.№2</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4"/>
              <w:rPr>
                <w:lang w:val="ru-RU"/>
              </w:rPr>
            </w:pPr>
            <w:r w:rsidRPr="00B0440F">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jc w:val="center"/>
              <w:rPr>
                <w:lang w:val="ru-RU"/>
              </w:rPr>
            </w:pPr>
            <w:r w:rsidRPr="00B0440F">
              <w:rPr>
                <w:rFonts w:ascii="Times New Roman" w:eastAsia="Times New Roman" w:hAnsi="Times New Roman"/>
                <w:color w:val="000000"/>
                <w:sz w:val="24"/>
                <w:lang w:val="ru-RU"/>
              </w:rPr>
              <w:t>06.10.2022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144"/>
              <w:rPr>
                <w:lang w:val="ru-RU"/>
              </w:rPr>
            </w:pPr>
            <w:r w:rsidRPr="00B0440F">
              <w:rPr>
                <w:rFonts w:ascii="Times New Roman" w:eastAsia="Times New Roman" w:hAnsi="Times New Roman"/>
                <w:color w:val="000000"/>
                <w:sz w:val="24"/>
                <w:lang w:val="ru-RU"/>
              </w:rPr>
              <w:t>Практическая работа;</w:t>
            </w:r>
          </w:p>
        </w:tc>
      </w:tr>
      <w:tr w:rsidR="007253C8" w:rsidRPr="003437AB">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27.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3437AB">
            <w:pPr>
              <w:autoSpaceDE w:val="0"/>
              <w:autoSpaceDN w:val="0"/>
              <w:spacing w:before="98" w:after="0" w:line="230" w:lineRule="auto"/>
              <w:ind w:left="72"/>
              <w:rPr>
                <w:lang w:val="ru-RU"/>
              </w:rPr>
            </w:pPr>
            <w:proofErr w:type="spellStart"/>
            <w:r>
              <w:rPr>
                <w:rFonts w:ascii="Times New Roman" w:eastAsia="Times New Roman" w:hAnsi="Times New Roman"/>
                <w:color w:val="000000"/>
                <w:sz w:val="24"/>
                <w:lang w:val="ru-RU"/>
              </w:rPr>
              <w:t>К.р</w:t>
            </w:r>
            <w:proofErr w:type="spellEnd"/>
            <w:r>
              <w:rPr>
                <w:rFonts w:ascii="Times New Roman" w:eastAsia="Times New Roman" w:hAnsi="Times New Roman"/>
                <w:color w:val="000000"/>
                <w:sz w:val="24"/>
                <w:lang w:val="ru-RU"/>
              </w:rPr>
              <w:t>.</w:t>
            </w:r>
            <w:r w:rsidR="00B0440F">
              <w:rPr>
                <w:rFonts w:ascii="Times New Roman" w:eastAsia="Times New Roman" w:hAnsi="Times New Roman"/>
                <w:color w:val="000000"/>
                <w:sz w:val="24"/>
                <w:lang w:val="ru-RU"/>
              </w:rPr>
              <w:t xml:space="preserve"> №3</w:t>
            </w:r>
            <w:r w:rsidR="009C3961">
              <w:rPr>
                <w:rFonts w:ascii="Times New Roman" w:eastAsia="Times New Roman" w:hAnsi="Times New Roman"/>
                <w:color w:val="000000"/>
                <w:sz w:val="24"/>
                <w:lang w:val="ru-RU"/>
              </w:rPr>
              <w:t xml:space="preserve"> «Делимость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4"/>
              <w:rPr>
                <w:lang w:val="ru-RU"/>
              </w:rPr>
            </w:pPr>
            <w:r w:rsidRPr="00B0440F">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jc w:val="center"/>
              <w:rPr>
                <w:lang w:val="ru-RU"/>
              </w:rPr>
            </w:pPr>
            <w:r w:rsidRPr="00B0440F">
              <w:rPr>
                <w:rFonts w:ascii="Times New Roman" w:eastAsia="Times New Roman" w:hAnsi="Times New Roman"/>
                <w:color w:val="000000"/>
                <w:sz w:val="24"/>
                <w:lang w:val="ru-RU"/>
              </w:rPr>
              <w:t>07.10.2022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144"/>
              <w:rPr>
                <w:lang w:val="ru-RU"/>
              </w:rPr>
            </w:pPr>
            <w:r w:rsidRPr="00B0440F">
              <w:rPr>
                <w:rFonts w:ascii="Times New Roman" w:eastAsia="Times New Roman" w:hAnsi="Times New Roman"/>
                <w:color w:val="000000"/>
                <w:sz w:val="24"/>
                <w:lang w:val="ru-RU"/>
              </w:rPr>
              <w:t>Контрольная работа;</w:t>
            </w:r>
          </w:p>
        </w:tc>
      </w:tr>
      <w:tr w:rsidR="007253C8" w:rsidRPr="003437AB">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28.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Простые и составные чис</w:t>
            </w:r>
            <w:r w:rsidRPr="003437AB">
              <w:rPr>
                <w:rFonts w:ascii="Times New Roman" w:eastAsia="Times New Roman" w:hAnsi="Times New Roman"/>
                <w:color w:val="000000"/>
                <w:sz w:val="24"/>
                <w:lang w:val="ru-RU"/>
              </w:rPr>
              <w:t xml:space="preserve">ла.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jc w:val="center"/>
              <w:rPr>
                <w:lang w:val="ru-RU"/>
              </w:rPr>
            </w:pPr>
            <w:r w:rsidRPr="003437AB">
              <w:rPr>
                <w:rFonts w:ascii="Times New Roman" w:eastAsia="Times New Roman" w:hAnsi="Times New Roman"/>
                <w:color w:val="000000"/>
                <w:sz w:val="24"/>
                <w:lang w:val="ru-RU"/>
              </w:rPr>
              <w:t>10.10.2022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62" w:lineRule="auto"/>
              <w:ind w:left="72" w:right="720"/>
              <w:rPr>
                <w:lang w:val="ru-RU"/>
              </w:rPr>
            </w:pPr>
            <w:r w:rsidRPr="003437AB">
              <w:rPr>
                <w:rFonts w:ascii="Times New Roman" w:eastAsia="Times New Roman" w:hAnsi="Times New Roman"/>
                <w:color w:val="000000"/>
                <w:sz w:val="24"/>
                <w:lang w:val="ru-RU"/>
              </w:rPr>
              <w:t xml:space="preserve">Устный </w:t>
            </w:r>
            <w:r w:rsidRPr="003437AB">
              <w:rPr>
                <w:lang w:val="ru-RU"/>
              </w:rPr>
              <w:br/>
            </w:r>
            <w:r w:rsidRPr="003437AB">
              <w:rPr>
                <w:rFonts w:ascii="Times New Roman" w:eastAsia="Times New Roman" w:hAnsi="Times New Roman"/>
                <w:color w:val="000000"/>
                <w:sz w:val="24"/>
                <w:lang w:val="ru-RU"/>
              </w:rPr>
              <w:t>опрос;</w:t>
            </w:r>
          </w:p>
        </w:tc>
      </w:tr>
      <w:tr w:rsidR="007253C8">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29.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sidRPr="003437AB">
              <w:rPr>
                <w:rFonts w:ascii="Times New Roman" w:eastAsia="Times New Roman" w:hAnsi="Times New Roman"/>
                <w:color w:val="000000"/>
                <w:sz w:val="24"/>
                <w:lang w:val="ru-RU"/>
              </w:rPr>
              <w:t xml:space="preserve">Простые и составные </w:t>
            </w:r>
            <w:proofErr w:type="spellStart"/>
            <w:r>
              <w:rPr>
                <w:rFonts w:ascii="Times New Roman" w:eastAsia="Times New Roman" w:hAnsi="Times New Roman"/>
                <w:color w:val="000000"/>
                <w:sz w:val="24"/>
              </w:rPr>
              <w:t>числа</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11.10.2022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7253C8" w:rsidRDefault="007253C8">
      <w:pPr>
        <w:autoSpaceDE w:val="0"/>
        <w:autoSpaceDN w:val="0"/>
        <w:spacing w:after="0" w:line="14" w:lineRule="exact"/>
      </w:pPr>
    </w:p>
    <w:p w:rsidR="007253C8" w:rsidRDefault="007253C8">
      <w:pPr>
        <w:sectPr w:rsidR="007253C8" w:rsidSect="002F704D">
          <w:pgSz w:w="11900" w:h="16840"/>
          <w:pgMar w:top="284" w:right="650" w:bottom="482" w:left="666" w:header="720" w:footer="720" w:gutter="0"/>
          <w:cols w:space="720" w:equalWidth="0">
            <w:col w:w="10584" w:space="0"/>
          </w:cols>
          <w:docGrid w:linePitch="360"/>
        </w:sectPr>
      </w:pPr>
    </w:p>
    <w:p w:rsidR="007253C8" w:rsidRDefault="007253C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30.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pPr>
            <w:r>
              <w:rPr>
                <w:rFonts w:ascii="Times New Roman" w:eastAsia="Times New Roman" w:hAnsi="Times New Roman"/>
                <w:color w:val="000000"/>
                <w:sz w:val="24"/>
              </w:rPr>
              <w:t>Признаки делимости на 2,5, 10, 3, 9.</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12.10.2022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31.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pPr>
            <w:r>
              <w:rPr>
                <w:rFonts w:ascii="Times New Roman" w:eastAsia="Times New Roman" w:hAnsi="Times New Roman"/>
                <w:color w:val="000000"/>
                <w:sz w:val="24"/>
              </w:rPr>
              <w:t>Признаки делимости на 2,5, 10, 3, 9.</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13.10.2022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32.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pPr>
            <w:r>
              <w:rPr>
                <w:rFonts w:ascii="Times New Roman" w:eastAsia="Times New Roman" w:hAnsi="Times New Roman"/>
                <w:color w:val="000000"/>
                <w:sz w:val="24"/>
              </w:rPr>
              <w:t>Признаки делимости на 2,5, 10, 3, 9.</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14.10.2022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33.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pPr>
            <w:r>
              <w:rPr>
                <w:rFonts w:ascii="Times New Roman" w:eastAsia="Times New Roman" w:hAnsi="Times New Roman"/>
                <w:color w:val="000000"/>
                <w:sz w:val="24"/>
              </w:rPr>
              <w:t>Признаки делимости на 2,5, 10, 3, 9.</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17.10.2022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rsidRPr="003437AB">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34.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3437AB">
            <w:pPr>
              <w:autoSpaceDE w:val="0"/>
              <w:autoSpaceDN w:val="0"/>
              <w:spacing w:before="98" w:after="0" w:line="262" w:lineRule="auto"/>
              <w:ind w:left="72"/>
              <w:rPr>
                <w:lang w:val="ru-RU"/>
              </w:rPr>
            </w:pPr>
            <w:proofErr w:type="spellStart"/>
            <w:r>
              <w:rPr>
                <w:rFonts w:ascii="Times New Roman" w:eastAsia="Times New Roman" w:hAnsi="Times New Roman"/>
                <w:color w:val="000000"/>
                <w:sz w:val="24"/>
                <w:lang w:val="ru-RU"/>
              </w:rPr>
              <w:t>К.р</w:t>
            </w:r>
            <w:proofErr w:type="spellEnd"/>
            <w:r>
              <w:rPr>
                <w:rFonts w:ascii="Times New Roman" w:eastAsia="Times New Roman" w:hAnsi="Times New Roman"/>
                <w:color w:val="000000"/>
                <w:sz w:val="24"/>
                <w:lang w:val="ru-RU"/>
              </w:rPr>
              <w:t>.</w:t>
            </w:r>
            <w:r w:rsidR="00B0440F">
              <w:rPr>
                <w:rFonts w:ascii="Times New Roman" w:eastAsia="Times New Roman" w:hAnsi="Times New Roman"/>
                <w:color w:val="000000"/>
                <w:sz w:val="24"/>
                <w:lang w:val="ru-RU"/>
              </w:rPr>
              <w:t xml:space="preserve"> №4</w:t>
            </w:r>
            <w:r w:rsidR="009C3961">
              <w:rPr>
                <w:rFonts w:ascii="Times New Roman" w:eastAsia="Times New Roman" w:hAnsi="Times New Roman"/>
                <w:color w:val="000000"/>
                <w:sz w:val="24"/>
                <w:lang w:val="ru-RU"/>
              </w:rPr>
              <w:t xml:space="preserve"> «Делимость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jc w:val="center"/>
              <w:rPr>
                <w:lang w:val="ru-RU"/>
              </w:rPr>
            </w:pPr>
            <w:r w:rsidRPr="003437AB">
              <w:rPr>
                <w:rFonts w:ascii="Times New Roman" w:eastAsia="Times New Roman" w:hAnsi="Times New Roman"/>
                <w:color w:val="000000"/>
                <w:sz w:val="24"/>
                <w:lang w:val="ru-RU"/>
              </w:rPr>
              <w:t>18.10.2022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62" w:lineRule="auto"/>
              <w:ind w:left="72" w:right="144"/>
              <w:rPr>
                <w:lang w:val="ru-RU"/>
              </w:rPr>
            </w:pPr>
            <w:r w:rsidRPr="003437AB">
              <w:rPr>
                <w:rFonts w:ascii="Times New Roman" w:eastAsia="Times New Roman" w:hAnsi="Times New Roman"/>
                <w:color w:val="000000"/>
                <w:sz w:val="24"/>
                <w:lang w:val="ru-RU"/>
              </w:rPr>
              <w:t>Контрольная работа;</w:t>
            </w:r>
          </w:p>
        </w:tc>
      </w:tr>
      <w:tr w:rsidR="007253C8" w:rsidRPr="003437AB">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35.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62" w:lineRule="auto"/>
              <w:ind w:left="72" w:right="432"/>
              <w:rPr>
                <w:lang w:val="ru-RU"/>
              </w:rPr>
            </w:pPr>
            <w:r w:rsidRPr="003437AB">
              <w:rPr>
                <w:rFonts w:ascii="Times New Roman" w:eastAsia="Times New Roman" w:hAnsi="Times New Roman"/>
                <w:color w:val="000000"/>
                <w:sz w:val="24"/>
                <w:lang w:val="ru-RU"/>
              </w:rPr>
              <w:t>Степень с натуральным показателем.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jc w:val="center"/>
              <w:rPr>
                <w:lang w:val="ru-RU"/>
              </w:rPr>
            </w:pPr>
            <w:r w:rsidRPr="003437AB">
              <w:rPr>
                <w:rFonts w:ascii="Times New Roman" w:eastAsia="Times New Roman" w:hAnsi="Times New Roman"/>
                <w:color w:val="000000"/>
                <w:sz w:val="24"/>
                <w:lang w:val="ru-RU"/>
              </w:rPr>
              <w:t>19.10.2022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62" w:lineRule="auto"/>
              <w:ind w:left="72" w:right="144"/>
              <w:rPr>
                <w:lang w:val="ru-RU"/>
              </w:rPr>
            </w:pPr>
            <w:r w:rsidRPr="003437AB">
              <w:rPr>
                <w:rFonts w:ascii="Times New Roman" w:eastAsia="Times New Roman" w:hAnsi="Times New Roman"/>
                <w:color w:val="000000"/>
                <w:sz w:val="24"/>
                <w:lang w:val="ru-RU"/>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36.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432"/>
            </w:pPr>
            <w:r w:rsidRPr="003437AB">
              <w:rPr>
                <w:rFonts w:ascii="Times New Roman" w:eastAsia="Times New Roman" w:hAnsi="Times New Roman"/>
                <w:color w:val="000000"/>
                <w:sz w:val="24"/>
                <w:lang w:val="ru-RU"/>
              </w:rPr>
              <w:t>Степен</w:t>
            </w:r>
            <w:r>
              <w:rPr>
                <w:rFonts w:ascii="Times New Roman" w:eastAsia="Times New Roman" w:hAnsi="Times New Roman"/>
                <w:color w:val="000000"/>
                <w:sz w:val="24"/>
              </w:rPr>
              <w:t xml:space="preserve">ь с </w:t>
            </w:r>
            <w:proofErr w:type="spellStart"/>
            <w:r>
              <w:rPr>
                <w:rFonts w:ascii="Times New Roman" w:eastAsia="Times New Roman" w:hAnsi="Times New Roman"/>
                <w:color w:val="000000"/>
                <w:sz w:val="24"/>
              </w:rPr>
              <w:t>натуральным</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показателем</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20.10.2022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37.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576"/>
            </w:pPr>
            <w:r>
              <w:rPr>
                <w:rFonts w:ascii="Times New Roman" w:eastAsia="Times New Roman" w:hAnsi="Times New Roman"/>
                <w:color w:val="000000"/>
                <w:sz w:val="24"/>
              </w:rPr>
              <w:t>Числовые выражения; порядок действий.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21.10.2022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38.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576"/>
            </w:pPr>
            <w:r>
              <w:rPr>
                <w:rFonts w:ascii="Times New Roman" w:eastAsia="Times New Roman" w:hAnsi="Times New Roman"/>
                <w:color w:val="000000"/>
                <w:sz w:val="24"/>
              </w:rPr>
              <w:t>Числовые выражения; порядок действий.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24.10.2022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39.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ind w:left="72"/>
              <w:rPr>
                <w:lang w:val="ru-RU"/>
              </w:rPr>
            </w:pPr>
            <w:r w:rsidRPr="00B0440F">
              <w:rPr>
                <w:rFonts w:ascii="Times New Roman" w:eastAsia="Times New Roman" w:hAnsi="Times New Roman"/>
                <w:color w:val="000000"/>
                <w:sz w:val="24"/>
                <w:lang w:val="ru-RU"/>
              </w:rPr>
              <w:t xml:space="preserve">Решение текстовых </w:t>
            </w:r>
            <w:proofErr w:type="spellStart"/>
            <w:r w:rsidRPr="00B0440F">
              <w:rPr>
                <w:rFonts w:ascii="Times New Roman" w:eastAsia="Times New Roman" w:hAnsi="Times New Roman"/>
                <w:color w:val="000000"/>
                <w:sz w:val="24"/>
                <w:lang w:val="ru-RU"/>
              </w:rPr>
              <w:t>задачна</w:t>
            </w:r>
            <w:proofErr w:type="spellEnd"/>
            <w:r w:rsidRPr="00B0440F">
              <w:rPr>
                <w:rFonts w:ascii="Times New Roman" w:eastAsia="Times New Roman" w:hAnsi="Times New Roman"/>
                <w:color w:val="000000"/>
                <w:sz w:val="24"/>
                <w:lang w:val="ru-RU"/>
              </w:rPr>
              <w:t xml:space="preserve"> все арифметические </w:t>
            </w:r>
            <w:r w:rsidRPr="00B0440F">
              <w:rPr>
                <w:lang w:val="ru-RU"/>
              </w:rPr>
              <w:br/>
            </w:r>
            <w:r w:rsidRPr="00B0440F">
              <w:rPr>
                <w:rFonts w:ascii="Times New Roman" w:eastAsia="Times New Roman" w:hAnsi="Times New Roman"/>
                <w:color w:val="000000"/>
                <w:sz w:val="24"/>
                <w:lang w:val="ru-RU"/>
              </w:rPr>
              <w:t xml:space="preserve">действия, на движение и </w:t>
            </w:r>
            <w:r w:rsidRPr="00B0440F">
              <w:rPr>
                <w:lang w:val="ru-RU"/>
              </w:rPr>
              <w:br/>
            </w:r>
            <w:r w:rsidRPr="00B0440F">
              <w:rPr>
                <w:rFonts w:ascii="Times New Roman" w:eastAsia="Times New Roman" w:hAnsi="Times New Roman"/>
                <w:color w:val="000000"/>
                <w:sz w:val="24"/>
                <w:lang w:val="ru-RU"/>
              </w:rPr>
              <w:t>покупки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25.10.2022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40.</w:t>
            </w:r>
          </w:p>
        </w:tc>
        <w:tc>
          <w:tcPr>
            <w:tcW w:w="307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Pr="00B0440F" w:rsidRDefault="00616FB1">
            <w:pPr>
              <w:autoSpaceDE w:val="0"/>
              <w:autoSpaceDN w:val="0"/>
              <w:spacing w:before="98" w:after="0"/>
              <w:ind w:left="72"/>
              <w:rPr>
                <w:lang w:val="ru-RU"/>
              </w:rPr>
            </w:pPr>
            <w:r w:rsidRPr="00B0440F">
              <w:rPr>
                <w:rFonts w:ascii="Times New Roman" w:eastAsia="Times New Roman" w:hAnsi="Times New Roman"/>
                <w:color w:val="000000"/>
                <w:sz w:val="24"/>
                <w:lang w:val="ru-RU"/>
              </w:rPr>
              <w:t xml:space="preserve">Решение текстовых </w:t>
            </w:r>
            <w:proofErr w:type="spellStart"/>
            <w:r w:rsidRPr="00B0440F">
              <w:rPr>
                <w:rFonts w:ascii="Times New Roman" w:eastAsia="Times New Roman" w:hAnsi="Times New Roman"/>
                <w:color w:val="000000"/>
                <w:sz w:val="24"/>
                <w:lang w:val="ru-RU"/>
              </w:rPr>
              <w:t>задачна</w:t>
            </w:r>
            <w:proofErr w:type="spellEnd"/>
            <w:r w:rsidRPr="00B0440F">
              <w:rPr>
                <w:rFonts w:ascii="Times New Roman" w:eastAsia="Times New Roman" w:hAnsi="Times New Roman"/>
                <w:color w:val="000000"/>
                <w:sz w:val="24"/>
                <w:lang w:val="ru-RU"/>
              </w:rPr>
              <w:t xml:space="preserve"> все арифметические </w:t>
            </w:r>
            <w:r w:rsidRPr="00B0440F">
              <w:rPr>
                <w:lang w:val="ru-RU"/>
              </w:rPr>
              <w:br/>
            </w:r>
            <w:r w:rsidRPr="00B0440F">
              <w:rPr>
                <w:rFonts w:ascii="Times New Roman" w:eastAsia="Times New Roman" w:hAnsi="Times New Roman"/>
                <w:color w:val="000000"/>
                <w:sz w:val="24"/>
                <w:lang w:val="ru-RU"/>
              </w:rPr>
              <w:t xml:space="preserve">действия, на движение и </w:t>
            </w:r>
            <w:r w:rsidRPr="00B0440F">
              <w:rPr>
                <w:lang w:val="ru-RU"/>
              </w:rPr>
              <w:br/>
            </w:r>
            <w:r w:rsidRPr="00B0440F">
              <w:rPr>
                <w:rFonts w:ascii="Times New Roman" w:eastAsia="Times New Roman" w:hAnsi="Times New Roman"/>
                <w:color w:val="000000"/>
                <w:sz w:val="24"/>
                <w:lang w:val="ru-RU"/>
              </w:rPr>
              <w:t>покупки</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26.10.2022</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41.</w:t>
            </w:r>
          </w:p>
        </w:tc>
        <w:tc>
          <w:tcPr>
            <w:tcW w:w="3074"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100" w:after="0"/>
              <w:ind w:left="72"/>
              <w:rPr>
                <w:lang w:val="ru-RU"/>
              </w:rPr>
            </w:pPr>
            <w:r w:rsidRPr="00B0440F">
              <w:rPr>
                <w:rFonts w:ascii="Times New Roman" w:eastAsia="Times New Roman" w:hAnsi="Times New Roman"/>
                <w:color w:val="000000"/>
                <w:sz w:val="24"/>
                <w:lang w:val="ru-RU"/>
              </w:rPr>
              <w:t xml:space="preserve">Решение текстовых </w:t>
            </w:r>
            <w:proofErr w:type="spellStart"/>
            <w:r w:rsidRPr="00B0440F">
              <w:rPr>
                <w:rFonts w:ascii="Times New Roman" w:eastAsia="Times New Roman" w:hAnsi="Times New Roman"/>
                <w:color w:val="000000"/>
                <w:sz w:val="24"/>
                <w:lang w:val="ru-RU"/>
              </w:rPr>
              <w:t>задачна</w:t>
            </w:r>
            <w:proofErr w:type="spellEnd"/>
            <w:r w:rsidRPr="00B0440F">
              <w:rPr>
                <w:rFonts w:ascii="Times New Roman" w:eastAsia="Times New Roman" w:hAnsi="Times New Roman"/>
                <w:color w:val="000000"/>
                <w:sz w:val="24"/>
                <w:lang w:val="ru-RU"/>
              </w:rPr>
              <w:t xml:space="preserve"> все арифметические </w:t>
            </w:r>
            <w:r w:rsidRPr="00B0440F">
              <w:rPr>
                <w:lang w:val="ru-RU"/>
              </w:rPr>
              <w:br/>
            </w:r>
            <w:r w:rsidRPr="00B0440F">
              <w:rPr>
                <w:rFonts w:ascii="Times New Roman" w:eastAsia="Times New Roman" w:hAnsi="Times New Roman"/>
                <w:color w:val="000000"/>
                <w:sz w:val="24"/>
                <w:lang w:val="ru-RU"/>
              </w:rPr>
              <w:t xml:space="preserve">действия, на движение и </w:t>
            </w:r>
            <w:r w:rsidRPr="00B0440F">
              <w:rPr>
                <w:lang w:val="ru-RU"/>
              </w:rPr>
              <w:br/>
            </w:r>
            <w:r w:rsidRPr="00B0440F">
              <w:rPr>
                <w:rFonts w:ascii="Times New Roman" w:eastAsia="Times New Roman" w:hAnsi="Times New Roman"/>
                <w:color w:val="000000"/>
                <w:sz w:val="24"/>
                <w:lang w:val="ru-RU"/>
              </w:rPr>
              <w:t>покупки</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jc w:val="center"/>
            </w:pPr>
            <w:r>
              <w:rPr>
                <w:rFonts w:ascii="Times New Roman" w:eastAsia="Times New Roman" w:hAnsi="Times New Roman"/>
                <w:color w:val="000000"/>
                <w:sz w:val="24"/>
              </w:rPr>
              <w:t>27.10.2022</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42.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ind w:left="72"/>
              <w:rPr>
                <w:lang w:val="ru-RU"/>
              </w:rPr>
            </w:pPr>
            <w:r w:rsidRPr="00B0440F">
              <w:rPr>
                <w:rFonts w:ascii="Times New Roman" w:eastAsia="Times New Roman" w:hAnsi="Times New Roman"/>
                <w:color w:val="000000"/>
                <w:sz w:val="24"/>
                <w:lang w:val="ru-RU"/>
              </w:rPr>
              <w:t xml:space="preserve">Решение текстовых </w:t>
            </w:r>
            <w:proofErr w:type="spellStart"/>
            <w:r w:rsidRPr="00B0440F">
              <w:rPr>
                <w:rFonts w:ascii="Times New Roman" w:eastAsia="Times New Roman" w:hAnsi="Times New Roman"/>
                <w:color w:val="000000"/>
                <w:sz w:val="24"/>
                <w:lang w:val="ru-RU"/>
              </w:rPr>
              <w:t>задачна</w:t>
            </w:r>
            <w:proofErr w:type="spellEnd"/>
            <w:r w:rsidRPr="00B0440F">
              <w:rPr>
                <w:rFonts w:ascii="Times New Roman" w:eastAsia="Times New Roman" w:hAnsi="Times New Roman"/>
                <w:color w:val="000000"/>
                <w:sz w:val="24"/>
                <w:lang w:val="ru-RU"/>
              </w:rPr>
              <w:t xml:space="preserve"> все арифметические </w:t>
            </w:r>
            <w:r w:rsidRPr="00B0440F">
              <w:rPr>
                <w:lang w:val="ru-RU"/>
              </w:rPr>
              <w:br/>
            </w:r>
            <w:r w:rsidRPr="00B0440F">
              <w:rPr>
                <w:rFonts w:ascii="Times New Roman" w:eastAsia="Times New Roman" w:hAnsi="Times New Roman"/>
                <w:color w:val="000000"/>
                <w:sz w:val="24"/>
                <w:lang w:val="ru-RU"/>
              </w:rPr>
              <w:t xml:space="preserve">действия, на движение и </w:t>
            </w:r>
            <w:r w:rsidRPr="00B0440F">
              <w:rPr>
                <w:lang w:val="ru-RU"/>
              </w:rPr>
              <w:br/>
            </w:r>
            <w:r w:rsidRPr="00B0440F">
              <w:rPr>
                <w:rFonts w:ascii="Times New Roman" w:eastAsia="Times New Roman" w:hAnsi="Times New Roman"/>
                <w:color w:val="000000"/>
                <w:sz w:val="24"/>
                <w:lang w:val="ru-RU"/>
              </w:rPr>
              <w:t>покупки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28.10.2022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rsidRPr="003437AB" w:rsidTr="009C3961">
        <w:trPr>
          <w:trHeight w:hRule="exact" w:val="115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43.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3437AB">
            <w:pPr>
              <w:autoSpaceDE w:val="0"/>
              <w:autoSpaceDN w:val="0"/>
              <w:spacing w:before="98" w:after="0"/>
              <w:ind w:left="72"/>
              <w:rPr>
                <w:lang w:val="ru-RU"/>
              </w:rPr>
            </w:pPr>
            <w:proofErr w:type="spellStart"/>
            <w:r>
              <w:rPr>
                <w:rFonts w:ascii="Times New Roman" w:eastAsia="Times New Roman" w:hAnsi="Times New Roman"/>
                <w:color w:val="000000"/>
                <w:sz w:val="24"/>
                <w:lang w:val="ru-RU"/>
              </w:rPr>
              <w:t>К.р</w:t>
            </w:r>
            <w:proofErr w:type="spellEnd"/>
            <w:r>
              <w:rPr>
                <w:rFonts w:ascii="Times New Roman" w:eastAsia="Times New Roman" w:hAnsi="Times New Roman"/>
                <w:color w:val="000000"/>
                <w:sz w:val="24"/>
                <w:lang w:val="ru-RU"/>
              </w:rPr>
              <w:t>.</w:t>
            </w:r>
            <w:r w:rsidR="00B0440F">
              <w:rPr>
                <w:rFonts w:ascii="Times New Roman" w:eastAsia="Times New Roman" w:hAnsi="Times New Roman"/>
                <w:color w:val="000000"/>
                <w:sz w:val="24"/>
                <w:lang w:val="ru-RU"/>
              </w:rPr>
              <w:t xml:space="preserve"> №5</w:t>
            </w:r>
            <w:r w:rsidR="009C3961">
              <w:rPr>
                <w:rFonts w:ascii="Times New Roman" w:eastAsia="Times New Roman" w:hAnsi="Times New Roman"/>
                <w:color w:val="000000"/>
                <w:sz w:val="24"/>
                <w:lang w:val="ru-RU"/>
              </w:rPr>
              <w:t xml:space="preserve"> «Использование свойств действий при вычислениях»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jc w:val="center"/>
              <w:rPr>
                <w:lang w:val="ru-RU"/>
              </w:rPr>
            </w:pPr>
            <w:r w:rsidRPr="003437AB">
              <w:rPr>
                <w:rFonts w:ascii="Times New Roman" w:eastAsia="Times New Roman" w:hAnsi="Times New Roman"/>
                <w:color w:val="000000"/>
                <w:sz w:val="24"/>
                <w:lang w:val="ru-RU"/>
              </w:rPr>
              <w:t>07.11.2022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62" w:lineRule="auto"/>
              <w:ind w:left="72" w:right="144"/>
              <w:rPr>
                <w:lang w:val="ru-RU"/>
              </w:rPr>
            </w:pPr>
            <w:r w:rsidRPr="003437AB">
              <w:rPr>
                <w:rFonts w:ascii="Times New Roman" w:eastAsia="Times New Roman" w:hAnsi="Times New Roman"/>
                <w:color w:val="000000"/>
                <w:sz w:val="24"/>
                <w:lang w:val="ru-RU"/>
              </w:rPr>
              <w:t>Контрольная работа;</w:t>
            </w:r>
          </w:p>
        </w:tc>
      </w:tr>
    </w:tbl>
    <w:p w:rsidR="007253C8" w:rsidRPr="003437AB" w:rsidRDefault="007253C8">
      <w:pPr>
        <w:autoSpaceDE w:val="0"/>
        <w:autoSpaceDN w:val="0"/>
        <w:spacing w:after="0" w:line="14" w:lineRule="exact"/>
        <w:rPr>
          <w:lang w:val="ru-RU"/>
        </w:rPr>
      </w:pPr>
    </w:p>
    <w:p w:rsidR="007253C8" w:rsidRPr="003437AB" w:rsidRDefault="007253C8">
      <w:pPr>
        <w:rPr>
          <w:lang w:val="ru-RU"/>
        </w:rPr>
        <w:sectPr w:rsidR="007253C8" w:rsidRPr="003437AB" w:rsidSect="002F704D">
          <w:pgSz w:w="11900" w:h="16840"/>
          <w:pgMar w:top="284" w:right="650" w:bottom="650" w:left="666" w:header="720" w:footer="720" w:gutter="0"/>
          <w:cols w:space="720" w:equalWidth="0">
            <w:col w:w="10584" w:space="0"/>
          </w:cols>
          <w:docGrid w:linePitch="360"/>
        </w:sectPr>
      </w:pPr>
    </w:p>
    <w:p w:rsidR="007253C8" w:rsidRPr="003437AB" w:rsidRDefault="007253C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7253C8" w:rsidRPr="003437AB">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44.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jc w:val="center"/>
              <w:rPr>
                <w:lang w:val="ru-RU"/>
              </w:rPr>
            </w:pPr>
            <w:r w:rsidRPr="003437AB">
              <w:rPr>
                <w:rFonts w:ascii="Times New Roman" w:eastAsia="Times New Roman" w:hAnsi="Times New Roman"/>
                <w:color w:val="000000"/>
                <w:sz w:val="24"/>
                <w:lang w:val="ru-RU"/>
              </w:rPr>
              <w:t xml:space="preserve">Точка, прямая, </w:t>
            </w:r>
            <w:proofErr w:type="spellStart"/>
            <w:r w:rsidRPr="003437AB">
              <w:rPr>
                <w:rFonts w:ascii="Times New Roman" w:eastAsia="Times New Roman" w:hAnsi="Times New Roman"/>
                <w:color w:val="000000"/>
                <w:sz w:val="24"/>
                <w:lang w:val="ru-RU"/>
              </w:rPr>
              <w:t>отрезок,луч</w:t>
            </w:r>
            <w:proofErr w:type="spellEnd"/>
            <w:r w:rsidRPr="003437AB">
              <w:rPr>
                <w:rFonts w:ascii="Times New Roman" w:eastAsia="Times New Roman" w:hAnsi="Times New Roman"/>
                <w:color w:val="000000"/>
                <w:sz w:val="24"/>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jc w:val="center"/>
              <w:rPr>
                <w:lang w:val="ru-RU"/>
              </w:rPr>
            </w:pPr>
            <w:r w:rsidRPr="003437AB">
              <w:rPr>
                <w:rFonts w:ascii="Times New Roman" w:eastAsia="Times New Roman" w:hAnsi="Times New Roman"/>
                <w:color w:val="000000"/>
                <w:sz w:val="24"/>
                <w:lang w:val="ru-RU"/>
              </w:rPr>
              <w:t>08.11.2022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62" w:lineRule="auto"/>
              <w:ind w:left="72" w:right="144"/>
              <w:rPr>
                <w:lang w:val="ru-RU"/>
              </w:rPr>
            </w:pPr>
            <w:r w:rsidRPr="003437AB">
              <w:rPr>
                <w:rFonts w:ascii="Times New Roman" w:eastAsia="Times New Roman" w:hAnsi="Times New Roman"/>
                <w:color w:val="000000"/>
                <w:sz w:val="24"/>
                <w:lang w:val="ru-RU"/>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45.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Ломаная.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09.11.2022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46.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71" w:lineRule="auto"/>
              <w:ind w:left="72" w:right="144"/>
              <w:rPr>
                <w:lang w:val="ru-RU"/>
              </w:rPr>
            </w:pPr>
            <w:r w:rsidRPr="00B0440F">
              <w:rPr>
                <w:rFonts w:ascii="Times New Roman" w:eastAsia="Times New Roman" w:hAnsi="Times New Roman"/>
                <w:color w:val="000000"/>
                <w:sz w:val="24"/>
                <w:lang w:val="ru-RU"/>
              </w:rPr>
              <w:t xml:space="preserve">Измерение длины отрезка, метрические единицы </w:t>
            </w:r>
            <w:r w:rsidRPr="00B0440F">
              <w:rPr>
                <w:lang w:val="ru-RU"/>
              </w:rPr>
              <w:br/>
            </w:r>
            <w:r w:rsidRPr="00B0440F">
              <w:rPr>
                <w:rFonts w:ascii="Times New Roman" w:eastAsia="Times New Roman" w:hAnsi="Times New Roman"/>
                <w:color w:val="000000"/>
                <w:sz w:val="24"/>
                <w:lang w:val="ru-RU"/>
              </w:rPr>
              <w:t>измерения длины.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10.11.2022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47.</w:t>
            </w:r>
          </w:p>
        </w:tc>
        <w:tc>
          <w:tcPr>
            <w:tcW w:w="307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Окружность и круг.</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11.11.2022</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rsidRPr="00B0440F">
        <w:trPr>
          <w:trHeight w:hRule="exact" w:val="116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48.</w:t>
            </w:r>
          </w:p>
        </w:tc>
        <w:tc>
          <w:tcPr>
            <w:tcW w:w="3074"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Pr="00B0440F" w:rsidRDefault="003B47CB" w:rsidP="003B47CB">
            <w:pPr>
              <w:autoSpaceDE w:val="0"/>
              <w:autoSpaceDN w:val="0"/>
              <w:spacing w:before="100" w:after="0" w:line="271" w:lineRule="auto"/>
              <w:ind w:left="72" w:right="107"/>
              <w:rPr>
                <w:lang w:val="ru-RU"/>
              </w:rPr>
            </w:pPr>
            <w:r>
              <w:rPr>
                <w:rFonts w:ascii="Times New Roman" w:eastAsia="Times New Roman" w:hAnsi="Times New Roman"/>
                <w:color w:val="000000"/>
                <w:sz w:val="24"/>
                <w:lang w:val="ru-RU"/>
              </w:rPr>
              <w:t xml:space="preserve">Пр.р.№3 </w:t>
            </w:r>
            <w:r w:rsidR="00616FB1" w:rsidRPr="00B0440F">
              <w:rPr>
                <w:rFonts w:ascii="Times New Roman" w:eastAsia="Times New Roman" w:hAnsi="Times New Roman"/>
                <w:color w:val="000000"/>
                <w:sz w:val="24"/>
                <w:lang w:val="ru-RU"/>
              </w:rPr>
              <w:t>«Построение узора из окружностей"</w:t>
            </w:r>
            <w:r w:rsidR="00B0440F">
              <w:rPr>
                <w:rFonts w:ascii="Times New Roman" w:eastAsia="Times New Roman" w:hAnsi="Times New Roman"/>
                <w:color w:val="000000"/>
                <w:sz w:val="24"/>
                <w:lang w:val="ru-RU"/>
              </w:rPr>
              <w:t xml:space="preserve">. </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100" w:after="0" w:line="230" w:lineRule="auto"/>
              <w:ind w:left="74"/>
              <w:rPr>
                <w:lang w:val="ru-RU"/>
              </w:rPr>
            </w:pPr>
            <w:r w:rsidRPr="00B0440F">
              <w:rPr>
                <w:rFonts w:ascii="Times New Roman" w:eastAsia="Times New Roman" w:hAnsi="Times New Roman"/>
                <w:color w:val="000000"/>
                <w:sz w:val="24"/>
                <w:lang w:val="ru-RU"/>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100" w:after="0" w:line="230" w:lineRule="auto"/>
              <w:ind w:left="72"/>
              <w:rPr>
                <w:lang w:val="ru-RU"/>
              </w:rPr>
            </w:pPr>
            <w:r w:rsidRPr="00B0440F">
              <w:rPr>
                <w:rFonts w:ascii="Times New Roman" w:eastAsia="Times New Roman" w:hAnsi="Times New Roman"/>
                <w:color w:val="000000"/>
                <w:sz w:val="24"/>
                <w:lang w:val="ru-RU"/>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100" w:after="0" w:line="230" w:lineRule="auto"/>
              <w:ind w:left="72"/>
              <w:rPr>
                <w:lang w:val="ru-RU"/>
              </w:rPr>
            </w:pPr>
            <w:r w:rsidRPr="00B0440F">
              <w:rPr>
                <w:rFonts w:ascii="Times New Roman" w:eastAsia="Times New Roman" w:hAnsi="Times New Roman"/>
                <w:color w:val="000000"/>
                <w:sz w:val="24"/>
                <w:lang w:val="ru-RU"/>
              </w:rPr>
              <w:t>1</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100" w:after="0" w:line="230" w:lineRule="auto"/>
              <w:jc w:val="center"/>
              <w:rPr>
                <w:lang w:val="ru-RU"/>
              </w:rPr>
            </w:pPr>
            <w:r w:rsidRPr="00B0440F">
              <w:rPr>
                <w:rFonts w:ascii="Times New Roman" w:eastAsia="Times New Roman" w:hAnsi="Times New Roman"/>
                <w:color w:val="000000"/>
                <w:sz w:val="24"/>
                <w:lang w:val="ru-RU"/>
              </w:rPr>
              <w:t>14.11.2022</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100" w:after="0" w:line="262" w:lineRule="auto"/>
              <w:ind w:left="72" w:right="144"/>
              <w:rPr>
                <w:lang w:val="ru-RU"/>
              </w:rPr>
            </w:pPr>
            <w:r w:rsidRPr="00B0440F">
              <w:rPr>
                <w:rFonts w:ascii="Times New Roman" w:eastAsia="Times New Roman" w:hAnsi="Times New Roman"/>
                <w:color w:val="000000"/>
                <w:sz w:val="24"/>
                <w:lang w:val="ru-RU"/>
              </w:rPr>
              <w:t>Практическая работа;</w:t>
            </w:r>
          </w:p>
        </w:tc>
      </w:tr>
      <w:tr w:rsidR="007253C8" w:rsidRPr="00B0440F">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49.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288"/>
              <w:rPr>
                <w:lang w:val="ru-RU"/>
              </w:rPr>
            </w:pPr>
            <w:r w:rsidRPr="00B0440F">
              <w:rPr>
                <w:rFonts w:ascii="Times New Roman" w:eastAsia="Times New Roman" w:hAnsi="Times New Roman"/>
                <w:color w:val="000000"/>
                <w:sz w:val="24"/>
                <w:lang w:val="ru-RU"/>
              </w:rPr>
              <w:t>Прямой, острый, тупой и развёрнутый углы.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4"/>
              <w:rPr>
                <w:lang w:val="ru-RU"/>
              </w:rPr>
            </w:pPr>
            <w:r w:rsidRPr="00B0440F">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jc w:val="center"/>
              <w:rPr>
                <w:lang w:val="ru-RU"/>
              </w:rPr>
            </w:pPr>
            <w:r w:rsidRPr="00B0440F">
              <w:rPr>
                <w:rFonts w:ascii="Times New Roman" w:eastAsia="Times New Roman" w:hAnsi="Times New Roman"/>
                <w:color w:val="000000"/>
                <w:sz w:val="24"/>
                <w:lang w:val="ru-RU"/>
              </w:rPr>
              <w:t>15.11.2022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144"/>
              <w:rPr>
                <w:lang w:val="ru-RU"/>
              </w:rPr>
            </w:pPr>
            <w:r w:rsidRPr="00B0440F">
              <w:rPr>
                <w:rFonts w:ascii="Times New Roman" w:eastAsia="Times New Roman" w:hAnsi="Times New Roman"/>
                <w:color w:val="000000"/>
                <w:sz w:val="24"/>
                <w:lang w:val="ru-RU"/>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sidRPr="00B0440F">
              <w:rPr>
                <w:rFonts w:ascii="Times New Roman" w:eastAsia="Times New Roman" w:hAnsi="Times New Roman"/>
                <w:color w:val="000000"/>
                <w:sz w:val="24"/>
                <w:lang w:val="ru-RU"/>
              </w:rPr>
              <w:t>50</w:t>
            </w:r>
            <w:r>
              <w:rPr>
                <w:rFonts w:ascii="Times New Roman" w:eastAsia="Times New Roman" w:hAnsi="Times New Roman"/>
                <w:color w:val="000000"/>
                <w:sz w:val="24"/>
              </w:rPr>
              <w:t>.</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Измерение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16.11.2022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51.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Измерение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17.11.2022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52.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Измерение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18.11.2022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rsidRPr="00B0440F">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53.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Измерение углов.</w:t>
            </w:r>
            <w:r w:rsidR="00B0440F">
              <w:rPr>
                <w:rFonts w:ascii="Times New Roman" w:eastAsia="Times New Roman" w:hAnsi="Times New Roman"/>
                <w:color w:val="000000"/>
                <w:sz w:val="24"/>
                <w:lang w:val="ru-RU"/>
              </w:rPr>
              <w:t xml:space="preserve"> </w:t>
            </w:r>
            <w:proofErr w:type="spellStart"/>
            <w:r w:rsidR="00B0440F">
              <w:rPr>
                <w:rFonts w:ascii="Times New Roman" w:eastAsia="Times New Roman" w:hAnsi="Times New Roman"/>
                <w:color w:val="000000"/>
                <w:sz w:val="24"/>
                <w:lang w:val="ru-RU"/>
              </w:rPr>
              <w:t>Пр.р</w:t>
            </w:r>
            <w:proofErr w:type="spellEnd"/>
            <w:r w:rsidR="00B0440F">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№4</w:t>
            </w:r>
            <w:r w:rsidR="009C3961">
              <w:rPr>
                <w:rFonts w:ascii="Times New Roman" w:eastAsia="Times New Roman" w:hAnsi="Times New Roman"/>
                <w:color w:val="000000"/>
                <w:sz w:val="24"/>
                <w:lang w:val="ru-RU"/>
              </w:rPr>
              <w:t xml:space="preserve"> </w:t>
            </w:r>
            <w:r w:rsidR="009C3961" w:rsidRPr="00B0440F">
              <w:rPr>
                <w:rFonts w:ascii="Times New Roman" w:eastAsia="Times New Roman" w:hAnsi="Times New Roman"/>
                <w:color w:val="000000"/>
                <w:sz w:val="24"/>
                <w:lang w:val="ru-RU"/>
              </w:rPr>
              <w:t>«Построение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4"/>
              <w:rPr>
                <w:lang w:val="ru-RU"/>
              </w:rPr>
            </w:pPr>
            <w:r w:rsidRPr="00B0440F">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jc w:val="center"/>
              <w:rPr>
                <w:lang w:val="ru-RU"/>
              </w:rPr>
            </w:pPr>
            <w:r w:rsidRPr="00B0440F">
              <w:rPr>
                <w:rFonts w:ascii="Times New Roman" w:eastAsia="Times New Roman" w:hAnsi="Times New Roman"/>
                <w:color w:val="000000"/>
                <w:sz w:val="24"/>
                <w:lang w:val="ru-RU"/>
              </w:rPr>
              <w:t>21.11.2022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144"/>
              <w:rPr>
                <w:lang w:val="ru-RU"/>
              </w:rPr>
            </w:pPr>
            <w:r w:rsidRPr="00B0440F">
              <w:rPr>
                <w:rFonts w:ascii="Times New Roman" w:eastAsia="Times New Roman" w:hAnsi="Times New Roman"/>
                <w:color w:val="000000"/>
                <w:sz w:val="24"/>
                <w:lang w:val="ru-RU"/>
              </w:rPr>
              <w:t>Практическая работа;</w:t>
            </w:r>
          </w:p>
        </w:tc>
      </w:tr>
      <w:tr w:rsidR="007253C8" w:rsidRPr="00BA3BCE" w:rsidTr="00616FB1">
        <w:trPr>
          <w:trHeight w:hRule="exact" w:val="111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54.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9C3961" w:rsidRDefault="003437AB" w:rsidP="009C3961">
            <w:pPr>
              <w:autoSpaceDE w:val="0"/>
              <w:autoSpaceDN w:val="0"/>
              <w:spacing w:before="98" w:after="0" w:line="262" w:lineRule="auto"/>
              <w:ind w:left="72" w:right="-35"/>
              <w:rPr>
                <w:lang w:val="ru-RU"/>
              </w:rPr>
            </w:pPr>
            <w:proofErr w:type="spellStart"/>
            <w:r>
              <w:rPr>
                <w:rFonts w:ascii="Times New Roman" w:eastAsia="Times New Roman" w:hAnsi="Times New Roman"/>
                <w:color w:val="000000"/>
                <w:sz w:val="24"/>
                <w:lang w:val="ru-RU"/>
              </w:rPr>
              <w:t>К.р</w:t>
            </w:r>
            <w:proofErr w:type="spellEnd"/>
            <w:r>
              <w:rPr>
                <w:rFonts w:ascii="Times New Roman" w:eastAsia="Times New Roman" w:hAnsi="Times New Roman"/>
                <w:color w:val="000000"/>
                <w:sz w:val="24"/>
                <w:lang w:val="ru-RU"/>
              </w:rPr>
              <w:t>.</w:t>
            </w:r>
            <w:r w:rsidR="00BA3BCE">
              <w:rPr>
                <w:rFonts w:ascii="Times New Roman" w:eastAsia="Times New Roman" w:hAnsi="Times New Roman"/>
                <w:color w:val="000000"/>
                <w:sz w:val="24"/>
                <w:lang w:val="ru-RU"/>
              </w:rPr>
              <w:t xml:space="preserve"> №6 «Углы. Измерение углов.</w:t>
            </w:r>
            <w:r w:rsidR="009C3961" w:rsidRPr="009C3961">
              <w:rPr>
                <w:rFonts w:ascii="Times New Roman" w:eastAsia="Times New Roman" w:hAnsi="Times New Roman"/>
                <w:color w:val="000000"/>
                <w:sz w:val="24"/>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4"/>
              <w:rPr>
                <w:lang w:val="ru-RU"/>
              </w:rPr>
            </w:pPr>
            <w:r w:rsidRPr="00B0440F">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30" w:lineRule="auto"/>
              <w:jc w:val="center"/>
              <w:rPr>
                <w:lang w:val="ru-RU"/>
              </w:rPr>
            </w:pPr>
            <w:r w:rsidRPr="00B0440F">
              <w:rPr>
                <w:rFonts w:ascii="Times New Roman" w:eastAsia="Times New Roman" w:hAnsi="Times New Roman"/>
                <w:color w:val="000000"/>
                <w:sz w:val="24"/>
                <w:lang w:val="ru-RU"/>
              </w:rPr>
              <w:t>22.11.2022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144"/>
              <w:rPr>
                <w:lang w:val="ru-RU"/>
              </w:rPr>
            </w:pPr>
            <w:r w:rsidRPr="00B0440F">
              <w:rPr>
                <w:rFonts w:ascii="Times New Roman" w:eastAsia="Times New Roman" w:hAnsi="Times New Roman"/>
                <w:color w:val="000000"/>
                <w:sz w:val="24"/>
                <w:lang w:val="ru-RU"/>
              </w:rPr>
              <w:t>Практическая работа;</w:t>
            </w:r>
          </w:p>
        </w:tc>
      </w:tr>
      <w:tr w:rsidR="007253C8" w:rsidRPr="00BA3BCE">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B0440F">
              <w:rPr>
                <w:rFonts w:ascii="Times New Roman" w:eastAsia="Times New Roman" w:hAnsi="Times New Roman"/>
                <w:color w:val="000000"/>
                <w:sz w:val="24"/>
                <w:lang w:val="ru-RU"/>
              </w:rPr>
              <w:t>5</w:t>
            </w:r>
            <w:r w:rsidRPr="003437AB">
              <w:rPr>
                <w:rFonts w:ascii="Times New Roman" w:eastAsia="Times New Roman" w:hAnsi="Times New Roman"/>
                <w:color w:val="000000"/>
                <w:sz w:val="24"/>
                <w:lang w:val="ru-RU"/>
              </w:rPr>
              <w:t>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 xml:space="preserve">23.11.2022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tabs>
                <w:tab w:val="left" w:pos="156"/>
              </w:tabs>
              <w:autoSpaceDE w:val="0"/>
              <w:autoSpaceDN w:val="0"/>
              <w:spacing w:before="98" w:after="0" w:line="262" w:lineRule="auto"/>
              <w:ind w:right="144"/>
              <w:rPr>
                <w:lang w:val="ru-RU"/>
              </w:rPr>
            </w:pPr>
            <w:r w:rsidRPr="003437AB">
              <w:rPr>
                <w:rFonts w:ascii="Times New Roman" w:eastAsia="Times New Roman" w:hAnsi="Times New Roman"/>
                <w:color w:val="000000"/>
                <w:sz w:val="24"/>
                <w:lang w:val="ru-RU"/>
              </w:rPr>
              <w:t xml:space="preserve"> Письменный </w:t>
            </w:r>
            <w:r w:rsidRPr="003437AB">
              <w:rPr>
                <w:lang w:val="ru-RU"/>
              </w:rPr>
              <w:tab/>
            </w:r>
            <w:r w:rsidRPr="003437AB">
              <w:rPr>
                <w:rFonts w:ascii="Times New Roman" w:eastAsia="Times New Roman" w:hAnsi="Times New Roman"/>
                <w:color w:val="000000"/>
                <w:sz w:val="24"/>
                <w:lang w:val="ru-RU"/>
              </w:rPr>
              <w:t>контроль;</w:t>
            </w:r>
          </w:p>
        </w:tc>
      </w:tr>
      <w:tr w:rsidR="007253C8">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100" w:after="0" w:line="230" w:lineRule="auto"/>
              <w:ind w:left="72"/>
              <w:rPr>
                <w:lang w:val="ru-RU"/>
              </w:rPr>
            </w:pPr>
            <w:r w:rsidRPr="003437AB">
              <w:rPr>
                <w:rFonts w:ascii="Times New Roman" w:eastAsia="Times New Roman" w:hAnsi="Times New Roman"/>
                <w:color w:val="000000"/>
                <w:sz w:val="24"/>
                <w:lang w:val="ru-RU"/>
              </w:rPr>
              <w:t>56.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100" w:after="0" w:line="230" w:lineRule="auto"/>
              <w:ind w:left="72"/>
              <w:rPr>
                <w:lang w:val="ru-RU"/>
              </w:rPr>
            </w:pPr>
            <w:r w:rsidRPr="003437AB">
              <w:rPr>
                <w:rFonts w:ascii="Times New Roman" w:eastAsia="Times New Roman" w:hAnsi="Times New Roman"/>
                <w:color w:val="000000"/>
                <w:sz w:val="24"/>
                <w:lang w:val="ru-RU"/>
              </w:rPr>
              <w:t>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100"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100" w:after="0" w:line="230" w:lineRule="auto"/>
              <w:ind w:left="72"/>
              <w:rPr>
                <w:lang w:val="ru-RU"/>
              </w:rPr>
            </w:pPr>
            <w:r w:rsidRPr="003437AB">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100"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100" w:after="0" w:line="230" w:lineRule="auto"/>
              <w:jc w:val="center"/>
              <w:rPr>
                <w:lang w:val="ru-RU"/>
              </w:rPr>
            </w:pPr>
            <w:r w:rsidRPr="003437AB">
              <w:rPr>
                <w:rFonts w:ascii="Times New Roman" w:eastAsia="Times New Roman" w:hAnsi="Times New Roman"/>
                <w:color w:val="000000"/>
                <w:sz w:val="24"/>
                <w:lang w:val="ru-RU"/>
              </w:rPr>
              <w:t>24.11.2022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62" w:lineRule="auto"/>
              <w:ind w:left="72" w:right="720"/>
            </w:pPr>
            <w:r w:rsidRPr="003437AB">
              <w:rPr>
                <w:rFonts w:ascii="Times New Roman" w:eastAsia="Times New Roman" w:hAnsi="Times New Roman"/>
                <w:color w:val="000000"/>
                <w:sz w:val="24"/>
                <w:lang w:val="ru-RU"/>
              </w:rPr>
              <w:t xml:space="preserve">Устный </w:t>
            </w:r>
            <w:r w:rsidRPr="003437AB">
              <w:rPr>
                <w:lang w:val="ru-RU"/>
              </w:rP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57.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Правильные и </w:t>
            </w:r>
            <w:r>
              <w:br/>
            </w:r>
            <w:r>
              <w:rPr>
                <w:rFonts w:ascii="Times New Roman" w:eastAsia="Times New Roman" w:hAnsi="Times New Roman"/>
                <w:color w:val="000000"/>
                <w:sz w:val="24"/>
              </w:rPr>
              <w:t>неправильные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25.11.2022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58.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Правильные и </w:t>
            </w:r>
            <w:r>
              <w:br/>
            </w:r>
            <w:r>
              <w:rPr>
                <w:rFonts w:ascii="Times New Roman" w:eastAsia="Times New Roman" w:hAnsi="Times New Roman"/>
                <w:color w:val="000000"/>
                <w:sz w:val="24"/>
              </w:rPr>
              <w:t>неправильные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28.11.2022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59.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Правильные и </w:t>
            </w:r>
            <w:r>
              <w:br/>
            </w:r>
            <w:r>
              <w:rPr>
                <w:rFonts w:ascii="Times New Roman" w:eastAsia="Times New Roman" w:hAnsi="Times New Roman"/>
                <w:color w:val="000000"/>
                <w:sz w:val="24"/>
              </w:rPr>
              <w:t>неправильные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29.11.2022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60.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Основное свойство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30.11.2022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61.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Основное свойство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01.12.2022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bl>
    <w:p w:rsidR="007253C8" w:rsidRDefault="007253C8">
      <w:pPr>
        <w:autoSpaceDE w:val="0"/>
        <w:autoSpaceDN w:val="0"/>
        <w:spacing w:after="0" w:line="14" w:lineRule="exact"/>
      </w:pPr>
    </w:p>
    <w:p w:rsidR="007253C8" w:rsidRDefault="007253C8">
      <w:pPr>
        <w:sectPr w:rsidR="007253C8" w:rsidSect="002F704D">
          <w:pgSz w:w="11900" w:h="16840"/>
          <w:pgMar w:top="284" w:right="650" w:bottom="340" w:left="666" w:header="720" w:footer="720" w:gutter="0"/>
          <w:cols w:space="720" w:equalWidth="0">
            <w:col w:w="10584" w:space="0"/>
          </w:cols>
          <w:docGrid w:linePitch="360"/>
        </w:sectPr>
      </w:pPr>
    </w:p>
    <w:p w:rsidR="007253C8" w:rsidRDefault="007253C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62.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Основное свойство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02.12.2022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63.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Сравнение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05.12.2022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64.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Сравнение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06.12.2022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rsidRPr="003437AB">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65.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3437AB">
            <w:pPr>
              <w:autoSpaceDE w:val="0"/>
              <w:autoSpaceDN w:val="0"/>
              <w:spacing w:before="98" w:after="0" w:line="230" w:lineRule="auto"/>
              <w:ind w:left="72"/>
              <w:rPr>
                <w:lang w:val="ru-RU"/>
              </w:rPr>
            </w:pPr>
            <w:proofErr w:type="spellStart"/>
            <w:r>
              <w:rPr>
                <w:rFonts w:ascii="Times New Roman" w:eastAsia="Times New Roman" w:hAnsi="Times New Roman"/>
                <w:color w:val="000000"/>
                <w:sz w:val="24"/>
                <w:lang w:val="ru-RU"/>
              </w:rPr>
              <w:t>К.р</w:t>
            </w:r>
            <w:proofErr w:type="spellEnd"/>
            <w:r>
              <w:rPr>
                <w:rFonts w:ascii="Times New Roman" w:eastAsia="Times New Roman" w:hAnsi="Times New Roman"/>
                <w:color w:val="000000"/>
                <w:sz w:val="24"/>
                <w:lang w:val="ru-RU"/>
              </w:rPr>
              <w:t>. №7</w:t>
            </w:r>
            <w:r w:rsidR="003576FF">
              <w:rPr>
                <w:rFonts w:ascii="Times New Roman" w:eastAsia="Times New Roman" w:hAnsi="Times New Roman"/>
                <w:color w:val="000000"/>
                <w:sz w:val="24"/>
                <w:lang w:val="ru-RU"/>
              </w:rPr>
              <w:t xml:space="preserve">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jc w:val="center"/>
              <w:rPr>
                <w:lang w:val="ru-RU"/>
              </w:rPr>
            </w:pPr>
            <w:r w:rsidRPr="003437AB">
              <w:rPr>
                <w:rFonts w:ascii="Times New Roman" w:eastAsia="Times New Roman" w:hAnsi="Times New Roman"/>
                <w:color w:val="000000"/>
                <w:sz w:val="24"/>
                <w:lang w:val="ru-RU"/>
              </w:rPr>
              <w:t>07.12.2022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62" w:lineRule="auto"/>
              <w:ind w:left="72" w:right="144"/>
              <w:rPr>
                <w:lang w:val="ru-RU"/>
              </w:rPr>
            </w:pPr>
            <w:r w:rsidRPr="003437AB">
              <w:rPr>
                <w:rFonts w:ascii="Times New Roman" w:eastAsia="Times New Roman" w:hAnsi="Times New Roman"/>
                <w:color w:val="000000"/>
                <w:sz w:val="24"/>
                <w:lang w:val="ru-RU"/>
              </w:rPr>
              <w:t>Контрольная работа;</w:t>
            </w:r>
          </w:p>
        </w:tc>
      </w:tr>
      <w:tr w:rsidR="007253C8" w:rsidRPr="003437AB">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66.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576"/>
              <w:rPr>
                <w:lang w:val="ru-RU"/>
              </w:rPr>
            </w:pPr>
            <w:r w:rsidRPr="00B0440F">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jc w:val="center"/>
              <w:rPr>
                <w:lang w:val="ru-RU"/>
              </w:rPr>
            </w:pPr>
            <w:r w:rsidRPr="003437AB">
              <w:rPr>
                <w:rFonts w:ascii="Times New Roman" w:eastAsia="Times New Roman" w:hAnsi="Times New Roman"/>
                <w:color w:val="000000"/>
                <w:sz w:val="24"/>
                <w:lang w:val="ru-RU"/>
              </w:rPr>
              <w:t>08.12.2022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62" w:lineRule="auto"/>
              <w:ind w:left="72" w:right="144"/>
              <w:rPr>
                <w:lang w:val="ru-RU"/>
              </w:rPr>
            </w:pPr>
            <w:r w:rsidRPr="003437AB">
              <w:rPr>
                <w:rFonts w:ascii="Times New Roman" w:eastAsia="Times New Roman" w:hAnsi="Times New Roman"/>
                <w:color w:val="000000"/>
                <w:sz w:val="24"/>
                <w:lang w:val="ru-RU"/>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67.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576"/>
              <w:rPr>
                <w:lang w:val="ru-RU"/>
              </w:rPr>
            </w:pPr>
            <w:r w:rsidRPr="00B0440F">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09.12.2022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68.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576"/>
              <w:rPr>
                <w:lang w:val="ru-RU"/>
              </w:rPr>
            </w:pPr>
            <w:r w:rsidRPr="00B0440F">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12.12.2022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69.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576"/>
              <w:rPr>
                <w:lang w:val="ru-RU"/>
              </w:rPr>
            </w:pPr>
            <w:r w:rsidRPr="00B0440F">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13.12.2022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70.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576"/>
              <w:rPr>
                <w:lang w:val="ru-RU"/>
              </w:rPr>
            </w:pPr>
            <w:r w:rsidRPr="00B0440F">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14.12.2022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71.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576"/>
              <w:rPr>
                <w:lang w:val="ru-RU"/>
              </w:rPr>
            </w:pPr>
            <w:r w:rsidRPr="00B0440F">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15.12.2022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72.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576"/>
              <w:rPr>
                <w:lang w:val="ru-RU"/>
              </w:rPr>
            </w:pPr>
            <w:r w:rsidRPr="00B0440F">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16.12.2022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rsidRPr="003437AB">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73.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3437AB" w:rsidP="000B4F9F">
            <w:pPr>
              <w:tabs>
                <w:tab w:val="left" w:pos="3074"/>
              </w:tabs>
              <w:autoSpaceDE w:val="0"/>
              <w:autoSpaceDN w:val="0"/>
              <w:spacing w:before="98" w:after="0" w:line="262" w:lineRule="auto"/>
              <w:ind w:left="72" w:right="107"/>
              <w:rPr>
                <w:lang w:val="ru-RU"/>
              </w:rPr>
            </w:pPr>
            <w:proofErr w:type="spellStart"/>
            <w:r>
              <w:rPr>
                <w:rFonts w:ascii="Times New Roman" w:eastAsia="Times New Roman" w:hAnsi="Times New Roman"/>
                <w:color w:val="000000"/>
                <w:sz w:val="24"/>
                <w:lang w:val="ru-RU"/>
              </w:rPr>
              <w:t>К.р</w:t>
            </w:r>
            <w:proofErr w:type="spellEnd"/>
            <w:r>
              <w:rPr>
                <w:rFonts w:ascii="Times New Roman" w:eastAsia="Times New Roman" w:hAnsi="Times New Roman"/>
                <w:color w:val="000000"/>
                <w:sz w:val="24"/>
                <w:lang w:val="ru-RU"/>
              </w:rPr>
              <w:t>. №8 «Действия с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jc w:val="center"/>
              <w:rPr>
                <w:lang w:val="ru-RU"/>
              </w:rPr>
            </w:pPr>
            <w:r w:rsidRPr="003437AB">
              <w:rPr>
                <w:rFonts w:ascii="Times New Roman" w:eastAsia="Times New Roman" w:hAnsi="Times New Roman"/>
                <w:color w:val="000000"/>
                <w:sz w:val="24"/>
                <w:lang w:val="ru-RU"/>
              </w:rPr>
              <w:t>19.12.2022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62" w:lineRule="auto"/>
              <w:ind w:left="72" w:right="144"/>
              <w:rPr>
                <w:lang w:val="ru-RU"/>
              </w:rPr>
            </w:pPr>
            <w:r w:rsidRPr="003437AB">
              <w:rPr>
                <w:rFonts w:ascii="Times New Roman" w:eastAsia="Times New Roman" w:hAnsi="Times New Roman"/>
                <w:color w:val="000000"/>
                <w:sz w:val="24"/>
                <w:lang w:val="ru-RU"/>
              </w:rPr>
              <w:t>Контрольная работа;</w:t>
            </w:r>
          </w:p>
        </w:tc>
      </w:tr>
      <w:tr w:rsidR="007253C8" w:rsidRPr="003437AB">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74.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Смешанная 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jc w:val="center"/>
              <w:rPr>
                <w:lang w:val="ru-RU"/>
              </w:rPr>
            </w:pPr>
            <w:r w:rsidRPr="003437AB">
              <w:rPr>
                <w:rFonts w:ascii="Times New Roman" w:eastAsia="Times New Roman" w:hAnsi="Times New Roman"/>
                <w:color w:val="000000"/>
                <w:sz w:val="24"/>
                <w:lang w:val="ru-RU"/>
              </w:rPr>
              <w:t>20.12.2022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62" w:lineRule="auto"/>
              <w:ind w:left="72" w:right="144"/>
              <w:rPr>
                <w:lang w:val="ru-RU"/>
              </w:rPr>
            </w:pPr>
            <w:r w:rsidRPr="003437AB">
              <w:rPr>
                <w:rFonts w:ascii="Times New Roman" w:eastAsia="Times New Roman" w:hAnsi="Times New Roman"/>
                <w:color w:val="000000"/>
                <w:sz w:val="24"/>
                <w:lang w:val="ru-RU"/>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75.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Смешанная 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sidRPr="003437AB">
              <w:rPr>
                <w:rFonts w:ascii="Times New Roman" w:eastAsia="Times New Roman" w:hAnsi="Times New Roman"/>
                <w:color w:val="000000"/>
                <w:sz w:val="24"/>
                <w:lang w:val="ru-RU"/>
              </w:rPr>
              <w:t>2</w:t>
            </w:r>
            <w:r>
              <w:rPr>
                <w:rFonts w:ascii="Times New Roman" w:eastAsia="Times New Roman" w:hAnsi="Times New Roman"/>
                <w:color w:val="000000"/>
                <w:sz w:val="24"/>
              </w:rPr>
              <w:t>1.12.2022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76.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Смешанная 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22.12.2022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77.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Смешанная 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23.12.2022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78.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Смешанная 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26.12.2022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7253C8">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79.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Смешанная 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27.12.2022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bl>
    <w:p w:rsidR="007253C8" w:rsidRDefault="007253C8">
      <w:pPr>
        <w:autoSpaceDE w:val="0"/>
        <w:autoSpaceDN w:val="0"/>
        <w:spacing w:after="0" w:line="14" w:lineRule="exact"/>
      </w:pPr>
    </w:p>
    <w:p w:rsidR="007253C8" w:rsidRDefault="007253C8">
      <w:pPr>
        <w:sectPr w:rsidR="007253C8" w:rsidSect="002F704D">
          <w:pgSz w:w="11900" w:h="16840"/>
          <w:pgMar w:top="284" w:right="650" w:bottom="676" w:left="666" w:header="720" w:footer="720" w:gutter="0"/>
          <w:cols w:space="720" w:equalWidth="0">
            <w:col w:w="10584" w:space="0"/>
          </w:cols>
          <w:docGrid w:linePitch="360"/>
        </w:sectPr>
      </w:pPr>
    </w:p>
    <w:p w:rsidR="007253C8" w:rsidRDefault="007253C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80.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71" w:lineRule="auto"/>
              <w:ind w:left="72" w:right="288"/>
              <w:rPr>
                <w:lang w:val="ru-RU"/>
              </w:rPr>
            </w:pPr>
            <w:r w:rsidRPr="00B0440F">
              <w:rPr>
                <w:rFonts w:ascii="Times New Roman" w:eastAsia="Times New Roman" w:hAnsi="Times New Roman"/>
                <w:color w:val="000000"/>
                <w:sz w:val="24"/>
                <w:lang w:val="ru-RU"/>
              </w:rPr>
              <w:t xml:space="preserve">Умножение и деление </w:t>
            </w:r>
            <w:r w:rsidRPr="00B0440F">
              <w:rPr>
                <w:lang w:val="ru-RU"/>
              </w:rPr>
              <w:br/>
            </w:r>
            <w:r w:rsidRPr="00B0440F">
              <w:rPr>
                <w:rFonts w:ascii="Times New Roman" w:eastAsia="Times New Roman" w:hAnsi="Times New Roman"/>
                <w:color w:val="000000"/>
                <w:sz w:val="24"/>
                <w:lang w:val="ru-RU"/>
              </w:rPr>
              <w:t>обыкновенных дробей; взаимно-обратные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11.01.2023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81.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71" w:lineRule="auto"/>
              <w:ind w:left="72" w:right="288"/>
              <w:rPr>
                <w:lang w:val="ru-RU"/>
              </w:rPr>
            </w:pPr>
            <w:r w:rsidRPr="00B0440F">
              <w:rPr>
                <w:rFonts w:ascii="Times New Roman" w:eastAsia="Times New Roman" w:hAnsi="Times New Roman"/>
                <w:color w:val="000000"/>
                <w:sz w:val="24"/>
                <w:lang w:val="ru-RU"/>
              </w:rPr>
              <w:t xml:space="preserve">Умножение и деление </w:t>
            </w:r>
            <w:r w:rsidRPr="00B0440F">
              <w:rPr>
                <w:lang w:val="ru-RU"/>
              </w:rPr>
              <w:br/>
            </w:r>
            <w:r w:rsidRPr="00B0440F">
              <w:rPr>
                <w:rFonts w:ascii="Times New Roman" w:eastAsia="Times New Roman" w:hAnsi="Times New Roman"/>
                <w:color w:val="000000"/>
                <w:sz w:val="24"/>
                <w:lang w:val="ru-RU"/>
              </w:rPr>
              <w:t>обыкновенных дробей; взаимно-обратные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12.01.2023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82.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71" w:lineRule="auto"/>
              <w:ind w:left="72" w:right="288"/>
              <w:rPr>
                <w:lang w:val="ru-RU"/>
              </w:rPr>
            </w:pPr>
            <w:r w:rsidRPr="00B0440F">
              <w:rPr>
                <w:rFonts w:ascii="Times New Roman" w:eastAsia="Times New Roman" w:hAnsi="Times New Roman"/>
                <w:color w:val="000000"/>
                <w:sz w:val="24"/>
                <w:lang w:val="ru-RU"/>
              </w:rPr>
              <w:t xml:space="preserve">Умножение и деление </w:t>
            </w:r>
            <w:r w:rsidRPr="00B0440F">
              <w:rPr>
                <w:lang w:val="ru-RU"/>
              </w:rPr>
              <w:br/>
            </w:r>
            <w:r w:rsidRPr="00B0440F">
              <w:rPr>
                <w:rFonts w:ascii="Times New Roman" w:eastAsia="Times New Roman" w:hAnsi="Times New Roman"/>
                <w:color w:val="000000"/>
                <w:sz w:val="24"/>
                <w:lang w:val="ru-RU"/>
              </w:rPr>
              <w:t>обыкновенных дробей; взаимно-обратные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13.01.2023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83.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71" w:lineRule="auto"/>
              <w:ind w:left="72" w:right="288"/>
              <w:rPr>
                <w:lang w:val="ru-RU"/>
              </w:rPr>
            </w:pPr>
            <w:r w:rsidRPr="00B0440F">
              <w:rPr>
                <w:rFonts w:ascii="Times New Roman" w:eastAsia="Times New Roman" w:hAnsi="Times New Roman"/>
                <w:color w:val="000000"/>
                <w:sz w:val="24"/>
                <w:lang w:val="ru-RU"/>
              </w:rPr>
              <w:t xml:space="preserve">Умножение и деление </w:t>
            </w:r>
            <w:r w:rsidRPr="00B0440F">
              <w:rPr>
                <w:lang w:val="ru-RU"/>
              </w:rPr>
              <w:br/>
            </w:r>
            <w:r w:rsidRPr="00B0440F">
              <w:rPr>
                <w:rFonts w:ascii="Times New Roman" w:eastAsia="Times New Roman" w:hAnsi="Times New Roman"/>
                <w:color w:val="000000"/>
                <w:sz w:val="24"/>
                <w:lang w:val="ru-RU"/>
              </w:rPr>
              <w:t>обыкновенных дробей; взаимно-обратные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16.01.2023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84.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71" w:lineRule="auto"/>
              <w:ind w:left="72" w:right="288"/>
              <w:rPr>
                <w:lang w:val="ru-RU"/>
              </w:rPr>
            </w:pPr>
            <w:r w:rsidRPr="00B0440F">
              <w:rPr>
                <w:rFonts w:ascii="Times New Roman" w:eastAsia="Times New Roman" w:hAnsi="Times New Roman"/>
                <w:color w:val="000000"/>
                <w:sz w:val="24"/>
                <w:lang w:val="ru-RU"/>
              </w:rPr>
              <w:t xml:space="preserve">Умножение и деление </w:t>
            </w:r>
            <w:r w:rsidRPr="00B0440F">
              <w:rPr>
                <w:lang w:val="ru-RU"/>
              </w:rPr>
              <w:br/>
            </w:r>
            <w:r w:rsidRPr="00B0440F">
              <w:rPr>
                <w:rFonts w:ascii="Times New Roman" w:eastAsia="Times New Roman" w:hAnsi="Times New Roman"/>
                <w:color w:val="000000"/>
                <w:sz w:val="24"/>
                <w:lang w:val="ru-RU"/>
              </w:rPr>
              <w:t>обыкновенных дробей; взаимно-обратные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17.01.2023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85.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71" w:lineRule="auto"/>
              <w:ind w:left="72" w:right="288"/>
              <w:rPr>
                <w:lang w:val="ru-RU"/>
              </w:rPr>
            </w:pPr>
            <w:r w:rsidRPr="00B0440F">
              <w:rPr>
                <w:rFonts w:ascii="Times New Roman" w:eastAsia="Times New Roman" w:hAnsi="Times New Roman"/>
                <w:color w:val="000000"/>
                <w:sz w:val="24"/>
                <w:lang w:val="ru-RU"/>
              </w:rPr>
              <w:t xml:space="preserve">Умножение и деление </w:t>
            </w:r>
            <w:r w:rsidRPr="00B0440F">
              <w:rPr>
                <w:lang w:val="ru-RU"/>
              </w:rPr>
              <w:br/>
            </w:r>
            <w:r w:rsidRPr="00B0440F">
              <w:rPr>
                <w:rFonts w:ascii="Times New Roman" w:eastAsia="Times New Roman" w:hAnsi="Times New Roman"/>
                <w:color w:val="000000"/>
                <w:sz w:val="24"/>
                <w:lang w:val="ru-RU"/>
              </w:rPr>
              <w:t>обыкновенных дробей; взаимно-обратные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18.01.2023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86.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71" w:lineRule="auto"/>
              <w:ind w:left="72" w:right="288"/>
              <w:rPr>
                <w:lang w:val="ru-RU"/>
              </w:rPr>
            </w:pPr>
            <w:r w:rsidRPr="00B0440F">
              <w:rPr>
                <w:rFonts w:ascii="Times New Roman" w:eastAsia="Times New Roman" w:hAnsi="Times New Roman"/>
                <w:color w:val="000000"/>
                <w:sz w:val="24"/>
                <w:lang w:val="ru-RU"/>
              </w:rPr>
              <w:t xml:space="preserve">Умножение и деление </w:t>
            </w:r>
            <w:r w:rsidRPr="00B0440F">
              <w:rPr>
                <w:lang w:val="ru-RU"/>
              </w:rPr>
              <w:br/>
            </w:r>
            <w:r w:rsidRPr="00B0440F">
              <w:rPr>
                <w:rFonts w:ascii="Times New Roman" w:eastAsia="Times New Roman" w:hAnsi="Times New Roman"/>
                <w:color w:val="000000"/>
                <w:sz w:val="24"/>
                <w:lang w:val="ru-RU"/>
              </w:rPr>
              <w:t>обыкновенных дробей; взаимно-обратные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19.01.2023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87.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71" w:lineRule="auto"/>
              <w:ind w:left="72" w:right="288"/>
              <w:rPr>
                <w:lang w:val="ru-RU"/>
              </w:rPr>
            </w:pPr>
            <w:r w:rsidRPr="00B0440F">
              <w:rPr>
                <w:rFonts w:ascii="Times New Roman" w:eastAsia="Times New Roman" w:hAnsi="Times New Roman"/>
                <w:color w:val="000000"/>
                <w:sz w:val="24"/>
                <w:lang w:val="ru-RU"/>
              </w:rPr>
              <w:t xml:space="preserve">Умножение и деление </w:t>
            </w:r>
            <w:r w:rsidRPr="00B0440F">
              <w:rPr>
                <w:lang w:val="ru-RU"/>
              </w:rPr>
              <w:br/>
            </w:r>
            <w:r w:rsidRPr="00B0440F">
              <w:rPr>
                <w:rFonts w:ascii="Times New Roman" w:eastAsia="Times New Roman" w:hAnsi="Times New Roman"/>
                <w:color w:val="000000"/>
                <w:sz w:val="24"/>
                <w:lang w:val="ru-RU"/>
              </w:rPr>
              <w:t>обыкновенных дробей; взаимно-обратные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20.01.2023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88.</w:t>
            </w:r>
          </w:p>
        </w:tc>
        <w:tc>
          <w:tcPr>
            <w:tcW w:w="3074"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Pr="00B0440F" w:rsidRDefault="00616FB1">
            <w:pPr>
              <w:autoSpaceDE w:val="0"/>
              <w:autoSpaceDN w:val="0"/>
              <w:spacing w:before="98" w:after="0" w:line="271" w:lineRule="auto"/>
              <w:ind w:left="72" w:right="288"/>
              <w:rPr>
                <w:lang w:val="ru-RU"/>
              </w:rPr>
            </w:pPr>
            <w:r w:rsidRPr="00B0440F">
              <w:rPr>
                <w:rFonts w:ascii="Times New Roman" w:eastAsia="Times New Roman" w:hAnsi="Times New Roman"/>
                <w:color w:val="000000"/>
                <w:sz w:val="24"/>
                <w:lang w:val="ru-RU"/>
              </w:rPr>
              <w:t xml:space="preserve">Умножение и деление </w:t>
            </w:r>
            <w:r w:rsidRPr="00B0440F">
              <w:rPr>
                <w:lang w:val="ru-RU"/>
              </w:rPr>
              <w:br/>
            </w:r>
            <w:r w:rsidRPr="00B0440F">
              <w:rPr>
                <w:rFonts w:ascii="Times New Roman" w:eastAsia="Times New Roman" w:hAnsi="Times New Roman"/>
                <w:color w:val="000000"/>
                <w:sz w:val="24"/>
                <w:lang w:val="ru-RU"/>
              </w:rPr>
              <w:t>обыкновенных дробей; взаимно-обратные дроби.</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23.01.2023</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16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89.</w:t>
            </w:r>
          </w:p>
        </w:tc>
        <w:tc>
          <w:tcPr>
            <w:tcW w:w="3074"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100" w:after="0" w:line="271" w:lineRule="auto"/>
              <w:ind w:left="72" w:right="288"/>
              <w:rPr>
                <w:lang w:val="ru-RU"/>
              </w:rPr>
            </w:pPr>
            <w:r w:rsidRPr="00B0440F">
              <w:rPr>
                <w:rFonts w:ascii="Times New Roman" w:eastAsia="Times New Roman" w:hAnsi="Times New Roman"/>
                <w:color w:val="000000"/>
                <w:sz w:val="24"/>
                <w:lang w:val="ru-RU"/>
              </w:rPr>
              <w:t xml:space="preserve">Умножение и деление </w:t>
            </w:r>
            <w:r w:rsidRPr="00B0440F">
              <w:rPr>
                <w:lang w:val="ru-RU"/>
              </w:rPr>
              <w:br/>
            </w:r>
            <w:r w:rsidRPr="00B0440F">
              <w:rPr>
                <w:rFonts w:ascii="Times New Roman" w:eastAsia="Times New Roman" w:hAnsi="Times New Roman"/>
                <w:color w:val="000000"/>
                <w:sz w:val="24"/>
                <w:lang w:val="ru-RU"/>
              </w:rPr>
              <w:t>обыкновенных дробей; взаимно-обратные дроби.</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jc w:val="center"/>
            </w:pPr>
            <w:r>
              <w:rPr>
                <w:rFonts w:ascii="Times New Roman" w:eastAsia="Times New Roman" w:hAnsi="Times New Roman"/>
                <w:color w:val="000000"/>
                <w:sz w:val="24"/>
              </w:rPr>
              <w:t>24.01.2023</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90.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71" w:lineRule="auto"/>
              <w:ind w:left="72" w:right="288"/>
              <w:rPr>
                <w:lang w:val="ru-RU"/>
              </w:rPr>
            </w:pPr>
            <w:r w:rsidRPr="00B0440F">
              <w:rPr>
                <w:rFonts w:ascii="Times New Roman" w:eastAsia="Times New Roman" w:hAnsi="Times New Roman"/>
                <w:color w:val="000000"/>
                <w:sz w:val="24"/>
                <w:lang w:val="ru-RU"/>
              </w:rPr>
              <w:t xml:space="preserve">Умножение и деление </w:t>
            </w:r>
            <w:r w:rsidRPr="00B0440F">
              <w:rPr>
                <w:lang w:val="ru-RU"/>
              </w:rPr>
              <w:br/>
            </w:r>
            <w:r w:rsidRPr="00B0440F">
              <w:rPr>
                <w:rFonts w:ascii="Times New Roman" w:eastAsia="Times New Roman" w:hAnsi="Times New Roman"/>
                <w:color w:val="000000"/>
                <w:sz w:val="24"/>
                <w:lang w:val="ru-RU"/>
              </w:rPr>
              <w:t>обыкновенных дробей; взаимно-обратные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25.01.2023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rsidRPr="003437AB" w:rsidTr="003B47CB">
        <w:trPr>
          <w:trHeight w:hRule="exact" w:val="6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91.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3437AB">
            <w:pPr>
              <w:autoSpaceDE w:val="0"/>
              <w:autoSpaceDN w:val="0"/>
              <w:spacing w:before="98" w:after="0" w:line="271" w:lineRule="auto"/>
              <w:ind w:left="72" w:right="288"/>
              <w:rPr>
                <w:lang w:val="ru-RU"/>
              </w:rPr>
            </w:pPr>
            <w:proofErr w:type="spellStart"/>
            <w:r>
              <w:rPr>
                <w:rFonts w:ascii="Times New Roman" w:eastAsia="Times New Roman" w:hAnsi="Times New Roman"/>
                <w:color w:val="000000"/>
                <w:sz w:val="24"/>
                <w:lang w:val="ru-RU"/>
              </w:rPr>
              <w:t>К.р</w:t>
            </w:r>
            <w:proofErr w:type="spellEnd"/>
            <w:r>
              <w:rPr>
                <w:rFonts w:ascii="Times New Roman" w:eastAsia="Times New Roman" w:hAnsi="Times New Roman"/>
                <w:color w:val="000000"/>
                <w:sz w:val="24"/>
                <w:lang w:val="ru-RU"/>
              </w:rPr>
              <w:t>. №9</w:t>
            </w:r>
            <w:r w:rsidR="003576FF">
              <w:rPr>
                <w:rFonts w:ascii="Times New Roman" w:eastAsia="Times New Roman" w:hAnsi="Times New Roman"/>
                <w:color w:val="000000"/>
                <w:sz w:val="24"/>
                <w:lang w:val="ru-RU"/>
              </w:rPr>
              <w:t xml:space="preserve"> «Действия с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jc w:val="center"/>
              <w:rPr>
                <w:lang w:val="ru-RU"/>
              </w:rPr>
            </w:pPr>
            <w:r w:rsidRPr="003437AB">
              <w:rPr>
                <w:rFonts w:ascii="Times New Roman" w:eastAsia="Times New Roman" w:hAnsi="Times New Roman"/>
                <w:color w:val="000000"/>
                <w:sz w:val="24"/>
                <w:lang w:val="ru-RU"/>
              </w:rPr>
              <w:t>26.01.2023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62" w:lineRule="auto"/>
              <w:ind w:left="72" w:right="144"/>
              <w:rPr>
                <w:lang w:val="ru-RU"/>
              </w:rPr>
            </w:pPr>
            <w:r w:rsidRPr="003437AB">
              <w:rPr>
                <w:rFonts w:ascii="Times New Roman" w:eastAsia="Times New Roman" w:hAnsi="Times New Roman"/>
                <w:color w:val="000000"/>
                <w:sz w:val="24"/>
                <w:lang w:val="ru-RU"/>
              </w:rPr>
              <w:t>Контрольная работа;</w:t>
            </w:r>
          </w:p>
        </w:tc>
      </w:tr>
      <w:tr w:rsidR="007253C8" w:rsidRPr="003437AB">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92.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288"/>
              <w:rPr>
                <w:lang w:val="ru-RU"/>
              </w:rPr>
            </w:pPr>
            <w:r w:rsidRPr="00B0440F">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4"/>
              <w:rPr>
                <w:lang w:val="ru-RU"/>
              </w:rPr>
            </w:pPr>
            <w:r w:rsidRPr="003437AB">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ind w:left="72"/>
              <w:rPr>
                <w:lang w:val="ru-RU"/>
              </w:rPr>
            </w:pPr>
            <w:r w:rsidRPr="003437AB">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30" w:lineRule="auto"/>
              <w:jc w:val="center"/>
              <w:rPr>
                <w:lang w:val="ru-RU"/>
              </w:rPr>
            </w:pPr>
            <w:r w:rsidRPr="003437AB">
              <w:rPr>
                <w:rFonts w:ascii="Times New Roman" w:eastAsia="Times New Roman" w:hAnsi="Times New Roman"/>
                <w:color w:val="000000"/>
                <w:sz w:val="24"/>
                <w:lang w:val="ru-RU"/>
              </w:rPr>
              <w:t>27.01.2023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437AB" w:rsidRDefault="00616FB1">
            <w:pPr>
              <w:autoSpaceDE w:val="0"/>
              <w:autoSpaceDN w:val="0"/>
              <w:spacing w:before="98" w:after="0" w:line="262" w:lineRule="auto"/>
              <w:ind w:left="72" w:right="144"/>
              <w:rPr>
                <w:lang w:val="ru-RU"/>
              </w:rPr>
            </w:pPr>
            <w:r w:rsidRPr="003437AB">
              <w:rPr>
                <w:rFonts w:ascii="Times New Roman" w:eastAsia="Times New Roman" w:hAnsi="Times New Roman"/>
                <w:color w:val="000000"/>
                <w:sz w:val="24"/>
                <w:lang w:val="ru-RU"/>
              </w:rPr>
              <w:t>Письменный контроль;</w:t>
            </w:r>
          </w:p>
        </w:tc>
      </w:tr>
    </w:tbl>
    <w:p w:rsidR="007253C8" w:rsidRPr="003437AB" w:rsidRDefault="007253C8">
      <w:pPr>
        <w:autoSpaceDE w:val="0"/>
        <w:autoSpaceDN w:val="0"/>
        <w:spacing w:after="0" w:line="14" w:lineRule="exact"/>
        <w:rPr>
          <w:lang w:val="ru-RU"/>
        </w:rPr>
      </w:pPr>
    </w:p>
    <w:p w:rsidR="007253C8" w:rsidRPr="003437AB" w:rsidRDefault="007253C8">
      <w:pPr>
        <w:rPr>
          <w:lang w:val="ru-RU"/>
        </w:rPr>
        <w:sectPr w:rsidR="007253C8" w:rsidRPr="003437AB" w:rsidSect="002F704D">
          <w:pgSz w:w="11900" w:h="16840"/>
          <w:pgMar w:top="284" w:right="650" w:bottom="560" w:left="666" w:header="720" w:footer="720" w:gutter="0"/>
          <w:cols w:space="720" w:equalWidth="0">
            <w:col w:w="10584" w:space="0"/>
          </w:cols>
          <w:docGrid w:linePitch="360"/>
        </w:sectPr>
      </w:pPr>
    </w:p>
    <w:p w:rsidR="007253C8" w:rsidRPr="003437AB" w:rsidRDefault="007253C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93.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288"/>
              <w:rPr>
                <w:lang w:val="ru-RU"/>
              </w:rPr>
            </w:pPr>
            <w:r w:rsidRPr="00B0440F">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30.01.2023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94.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288"/>
              <w:rPr>
                <w:lang w:val="ru-RU"/>
              </w:rPr>
            </w:pPr>
            <w:r w:rsidRPr="00B0440F">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31.01.2023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95.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288"/>
              <w:rPr>
                <w:lang w:val="ru-RU"/>
              </w:rPr>
            </w:pPr>
            <w:r w:rsidRPr="00B0440F">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01.02.2023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96.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02.02.2023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97.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03.02.2023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98.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06.02.2023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99.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07.02.2023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rsidTr="00616FB1">
        <w:trPr>
          <w:trHeight w:hRule="exact" w:val="105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100.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tabs>
                <w:tab w:val="left" w:pos="576"/>
              </w:tabs>
              <w:autoSpaceDE w:val="0"/>
              <w:autoSpaceDN w:val="0"/>
              <w:spacing w:before="98" w:after="0" w:line="262" w:lineRule="auto"/>
              <w:ind w:right="576"/>
              <w:rPr>
                <w:lang w:val="ru-RU"/>
              </w:rPr>
            </w:pPr>
            <w:r w:rsidRPr="00B0440F">
              <w:rPr>
                <w:rFonts w:ascii="Times New Roman" w:eastAsia="Times New Roman" w:hAnsi="Times New Roman"/>
                <w:color w:val="000000"/>
                <w:sz w:val="24"/>
                <w:lang w:val="ru-RU"/>
              </w:rPr>
              <w:t xml:space="preserve"> Применение букв для записи математических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08.02.2023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101.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616FB1">
            <w:pPr>
              <w:tabs>
                <w:tab w:val="left" w:pos="576"/>
              </w:tabs>
              <w:autoSpaceDE w:val="0"/>
              <w:autoSpaceDN w:val="0"/>
              <w:spacing w:before="98" w:after="0" w:line="262" w:lineRule="auto"/>
              <w:rPr>
                <w:lang w:val="ru-RU"/>
              </w:rPr>
            </w:pPr>
            <w:r w:rsidRPr="00B0440F">
              <w:rPr>
                <w:rFonts w:ascii="Times New Roman" w:eastAsia="Times New Roman" w:hAnsi="Times New Roman"/>
                <w:color w:val="000000"/>
                <w:sz w:val="24"/>
                <w:lang w:val="ru-RU"/>
              </w:rPr>
              <w:t>Применение букв для записи математических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09.02.2023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102.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tabs>
                <w:tab w:val="left" w:pos="576"/>
              </w:tabs>
              <w:autoSpaceDE w:val="0"/>
              <w:autoSpaceDN w:val="0"/>
              <w:spacing w:before="98" w:after="0" w:line="262" w:lineRule="auto"/>
              <w:ind w:right="576"/>
              <w:rPr>
                <w:lang w:val="ru-RU"/>
              </w:rPr>
            </w:pPr>
            <w:r w:rsidRPr="00B0440F">
              <w:rPr>
                <w:rFonts w:ascii="Times New Roman" w:eastAsia="Times New Roman" w:hAnsi="Times New Roman"/>
                <w:color w:val="000000"/>
                <w:sz w:val="24"/>
                <w:lang w:val="ru-RU"/>
              </w:rPr>
              <w:t>Применение букв для записи математических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10.02.2023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103.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pPr>
            <w:proofErr w:type="spellStart"/>
            <w:r>
              <w:rPr>
                <w:rFonts w:ascii="Times New Roman" w:eastAsia="Times New Roman" w:hAnsi="Times New Roman"/>
                <w:color w:val="000000"/>
                <w:sz w:val="24"/>
              </w:rPr>
              <w:t>Многоугольники</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13.02.2023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104.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576"/>
              </w:tabs>
              <w:autoSpaceDE w:val="0"/>
              <w:autoSpaceDN w:val="0"/>
              <w:spacing w:before="98" w:after="0" w:line="262" w:lineRule="auto"/>
              <w:ind w:right="1008"/>
            </w:pPr>
            <w:proofErr w:type="spellStart"/>
            <w:r>
              <w:rPr>
                <w:rFonts w:ascii="Times New Roman" w:eastAsia="Times New Roman" w:hAnsi="Times New Roman"/>
                <w:color w:val="000000"/>
                <w:sz w:val="24"/>
              </w:rPr>
              <w:t>Четырёхугольник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прямоугольник</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14.02.2023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pPr>
            <w:r>
              <w:rPr>
                <w:rFonts w:ascii="Times New Roman" w:eastAsia="Times New Roman" w:hAnsi="Times New Roman"/>
                <w:color w:val="000000"/>
                <w:sz w:val="24"/>
              </w:rPr>
              <w:t xml:space="preserve"> Тестирование;</w:t>
            </w:r>
          </w:p>
        </w:tc>
      </w:tr>
      <w:tr w:rsidR="007253C8" w:rsidRPr="00616FB1" w:rsidTr="00616FB1">
        <w:trPr>
          <w:trHeight w:hRule="exact" w:val="108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 xml:space="preserve">105.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616FB1">
            <w:pPr>
              <w:autoSpaceDE w:val="0"/>
              <w:autoSpaceDN w:val="0"/>
              <w:spacing w:before="100" w:after="0"/>
              <w:rPr>
                <w:lang w:val="ru-RU"/>
              </w:rPr>
            </w:pPr>
            <w:proofErr w:type="spellStart"/>
            <w:r>
              <w:rPr>
                <w:rFonts w:ascii="Times New Roman" w:eastAsia="Times New Roman" w:hAnsi="Times New Roman"/>
                <w:color w:val="000000"/>
                <w:sz w:val="24"/>
                <w:lang w:val="ru-RU"/>
              </w:rPr>
              <w:t>Пр.р</w:t>
            </w:r>
            <w:proofErr w:type="spellEnd"/>
            <w:r>
              <w:rPr>
                <w:rFonts w:ascii="Times New Roman" w:eastAsia="Times New Roman" w:hAnsi="Times New Roman"/>
                <w:color w:val="000000"/>
                <w:sz w:val="24"/>
                <w:lang w:val="ru-RU"/>
              </w:rPr>
              <w:t xml:space="preserve">. №6 </w:t>
            </w:r>
            <w:r w:rsidRPr="00B0440F">
              <w:rPr>
                <w:rFonts w:ascii="Times New Roman" w:eastAsia="Times New Roman" w:hAnsi="Times New Roman"/>
                <w:color w:val="000000"/>
                <w:sz w:val="24"/>
                <w:lang w:val="ru-RU"/>
              </w:rPr>
              <w:t xml:space="preserve">«Построение </w:t>
            </w:r>
            <w:r w:rsidRPr="00B0440F">
              <w:rPr>
                <w:lang w:val="ru-RU"/>
              </w:rPr>
              <w:br/>
            </w:r>
            <w:r w:rsidRPr="00B0440F">
              <w:rPr>
                <w:rFonts w:ascii="Times New Roman" w:eastAsia="Times New Roman" w:hAnsi="Times New Roman"/>
                <w:color w:val="000000"/>
                <w:sz w:val="24"/>
                <w:lang w:val="ru-RU"/>
              </w:rPr>
              <w:t xml:space="preserve">прямоугольника </w:t>
            </w:r>
            <w:r w:rsidRPr="00B0440F">
              <w:rPr>
                <w:lang w:val="ru-RU"/>
              </w:rPr>
              <w:br/>
            </w:r>
            <w:r w:rsidRPr="00B0440F">
              <w:rPr>
                <w:rFonts w:ascii="Times New Roman" w:eastAsia="Times New Roman" w:hAnsi="Times New Roman"/>
                <w:color w:val="000000"/>
                <w:sz w:val="24"/>
                <w:lang w:val="ru-RU"/>
              </w:rPr>
              <w:t>с</w:t>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заданными сторонами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100" w:after="0" w:line="230" w:lineRule="auto"/>
              <w:ind w:left="74"/>
              <w:rPr>
                <w:lang w:val="ru-RU"/>
              </w:rPr>
            </w:pPr>
            <w:r w:rsidRPr="00616FB1">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100" w:after="0" w:line="230" w:lineRule="auto"/>
              <w:ind w:left="72"/>
              <w:rPr>
                <w:lang w:val="ru-RU"/>
              </w:rPr>
            </w:pPr>
            <w:r w:rsidRPr="00616FB1">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100" w:after="0" w:line="230" w:lineRule="auto"/>
              <w:ind w:left="72"/>
              <w:rPr>
                <w:lang w:val="ru-RU"/>
              </w:rPr>
            </w:pPr>
            <w:r w:rsidRPr="00616FB1">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100" w:after="0" w:line="230" w:lineRule="auto"/>
              <w:jc w:val="center"/>
              <w:rPr>
                <w:lang w:val="ru-RU"/>
              </w:rPr>
            </w:pPr>
            <w:r w:rsidRPr="00616FB1">
              <w:rPr>
                <w:rFonts w:ascii="Times New Roman" w:eastAsia="Times New Roman" w:hAnsi="Times New Roman"/>
                <w:color w:val="000000"/>
                <w:sz w:val="24"/>
                <w:lang w:val="ru-RU"/>
              </w:rPr>
              <w:t>15.02.2023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100" w:after="0" w:line="262" w:lineRule="auto"/>
              <w:ind w:left="72" w:right="144"/>
              <w:rPr>
                <w:lang w:val="ru-RU"/>
              </w:rPr>
            </w:pPr>
            <w:r w:rsidRPr="00616FB1">
              <w:rPr>
                <w:rFonts w:ascii="Times New Roman" w:eastAsia="Times New Roman" w:hAnsi="Times New Roman"/>
                <w:color w:val="000000"/>
                <w:sz w:val="24"/>
                <w:lang w:val="ru-RU"/>
              </w:rPr>
              <w:t>Практическая работа;</w:t>
            </w:r>
          </w:p>
        </w:tc>
      </w:tr>
      <w:tr w:rsidR="007253C8" w:rsidRPr="00616FB1">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ind w:left="72"/>
              <w:rPr>
                <w:lang w:val="ru-RU"/>
              </w:rPr>
            </w:pPr>
            <w:r w:rsidRPr="00616FB1">
              <w:rPr>
                <w:rFonts w:ascii="Times New Roman" w:eastAsia="Times New Roman" w:hAnsi="Times New Roman"/>
                <w:color w:val="000000"/>
                <w:sz w:val="24"/>
                <w:lang w:val="ru-RU"/>
              </w:rPr>
              <w:t xml:space="preserve">106.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rPr>
                <w:lang w:val="ru-RU"/>
              </w:rPr>
            </w:pPr>
            <w:r w:rsidRPr="00616FB1">
              <w:rPr>
                <w:rFonts w:ascii="Times New Roman" w:eastAsia="Times New Roman" w:hAnsi="Times New Roman"/>
                <w:color w:val="000000"/>
                <w:sz w:val="24"/>
                <w:lang w:val="ru-RU"/>
              </w:rPr>
              <w:t xml:space="preserve"> Треугольник.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ind w:left="74"/>
              <w:rPr>
                <w:lang w:val="ru-RU"/>
              </w:rPr>
            </w:pPr>
            <w:r w:rsidRPr="00616FB1">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ind w:left="72"/>
              <w:rPr>
                <w:lang w:val="ru-RU"/>
              </w:rPr>
            </w:pPr>
            <w:r w:rsidRPr="00616FB1">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ind w:left="72"/>
              <w:rPr>
                <w:lang w:val="ru-RU"/>
              </w:rPr>
            </w:pPr>
            <w:r w:rsidRPr="00616FB1">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ind w:left="72"/>
              <w:rPr>
                <w:lang w:val="ru-RU"/>
              </w:rPr>
            </w:pPr>
            <w:r w:rsidRPr="00616FB1">
              <w:rPr>
                <w:rFonts w:ascii="Times New Roman" w:eastAsia="Times New Roman" w:hAnsi="Times New Roman"/>
                <w:color w:val="000000"/>
                <w:sz w:val="24"/>
                <w:lang w:val="ru-RU"/>
              </w:rPr>
              <w:t xml:space="preserve">16.02.2023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tabs>
                <w:tab w:val="left" w:pos="156"/>
              </w:tabs>
              <w:autoSpaceDE w:val="0"/>
              <w:autoSpaceDN w:val="0"/>
              <w:spacing w:before="98" w:after="0" w:line="262" w:lineRule="auto"/>
              <w:ind w:right="144"/>
              <w:rPr>
                <w:lang w:val="ru-RU"/>
              </w:rPr>
            </w:pPr>
            <w:r w:rsidRPr="00616FB1">
              <w:rPr>
                <w:rFonts w:ascii="Times New Roman" w:eastAsia="Times New Roman" w:hAnsi="Times New Roman"/>
                <w:color w:val="000000"/>
                <w:sz w:val="24"/>
                <w:lang w:val="ru-RU"/>
              </w:rPr>
              <w:t xml:space="preserve"> Письменный </w:t>
            </w:r>
            <w:r w:rsidRPr="00616FB1">
              <w:rPr>
                <w:lang w:val="ru-RU"/>
              </w:rPr>
              <w:tab/>
            </w:r>
            <w:r w:rsidRPr="00616FB1">
              <w:rPr>
                <w:rFonts w:ascii="Times New Roman" w:eastAsia="Times New Roman" w:hAnsi="Times New Roman"/>
                <w:color w:val="000000"/>
                <w:sz w:val="24"/>
                <w:lang w:val="ru-RU"/>
              </w:rPr>
              <w:t>контроль;</w:t>
            </w:r>
          </w:p>
        </w:tc>
      </w:tr>
      <w:tr w:rsidR="007253C8">
        <w:trPr>
          <w:trHeight w:hRule="exact" w:val="215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jc w:val="center"/>
              <w:rPr>
                <w:lang w:val="ru-RU"/>
              </w:rPr>
            </w:pPr>
            <w:r w:rsidRPr="00616FB1">
              <w:rPr>
                <w:rFonts w:ascii="Times New Roman" w:eastAsia="Times New Roman" w:hAnsi="Times New Roman"/>
                <w:color w:val="000000"/>
                <w:sz w:val="24"/>
                <w:lang w:val="ru-RU"/>
              </w:rPr>
              <w:t>107.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616FB1">
            <w:pPr>
              <w:autoSpaceDE w:val="0"/>
              <w:autoSpaceDN w:val="0"/>
              <w:spacing w:before="98" w:after="0" w:line="281" w:lineRule="auto"/>
              <w:ind w:right="144"/>
              <w:rPr>
                <w:lang w:val="ru-RU"/>
              </w:rPr>
            </w:pPr>
            <w:r w:rsidRPr="00B0440F">
              <w:rPr>
                <w:rFonts w:ascii="Times New Roman" w:eastAsia="Times New Roman" w:hAnsi="Times New Roman"/>
                <w:color w:val="000000"/>
                <w:sz w:val="24"/>
                <w:lang w:val="ru-RU"/>
              </w:rPr>
              <w:t xml:space="preserve">Площадь и периметр </w:t>
            </w:r>
            <w:r w:rsidRPr="00B0440F">
              <w:rPr>
                <w:lang w:val="ru-RU"/>
              </w:rPr>
              <w:br/>
            </w:r>
            <w:r w:rsidRPr="00B0440F">
              <w:rPr>
                <w:rFonts w:ascii="Times New Roman" w:eastAsia="Times New Roman" w:hAnsi="Times New Roman"/>
                <w:color w:val="000000"/>
                <w:sz w:val="24"/>
                <w:lang w:val="ru-RU"/>
              </w:rPr>
              <w:t xml:space="preserve">прямоугольника и </w:t>
            </w:r>
            <w:r w:rsidRPr="00B0440F">
              <w:rPr>
                <w:lang w:val="ru-RU"/>
              </w:rPr>
              <w:br/>
            </w:r>
            <w:r w:rsidRPr="00B0440F">
              <w:rPr>
                <w:rFonts w:ascii="Times New Roman" w:eastAsia="Times New Roman" w:hAnsi="Times New Roman"/>
                <w:color w:val="000000"/>
                <w:sz w:val="24"/>
                <w:lang w:val="ru-RU"/>
              </w:rPr>
              <w:t xml:space="preserve">многоугольников, </w:t>
            </w:r>
            <w:r w:rsidRPr="00B0440F">
              <w:rPr>
                <w:lang w:val="ru-RU"/>
              </w:rPr>
              <w:br/>
            </w:r>
            <w:r w:rsidRPr="00B0440F">
              <w:rPr>
                <w:rFonts w:ascii="Times New Roman" w:eastAsia="Times New Roman" w:hAnsi="Times New Roman"/>
                <w:color w:val="000000"/>
                <w:sz w:val="24"/>
                <w:lang w:val="ru-RU"/>
              </w:rPr>
              <w:t xml:space="preserve">составленных из </w:t>
            </w:r>
            <w:r w:rsidRPr="00B0440F">
              <w:rPr>
                <w:lang w:val="ru-RU"/>
              </w:rPr>
              <w:br/>
            </w:r>
            <w:r w:rsidRPr="00B0440F">
              <w:rPr>
                <w:rFonts w:ascii="Times New Roman" w:eastAsia="Times New Roman" w:hAnsi="Times New Roman"/>
                <w:color w:val="000000"/>
                <w:sz w:val="24"/>
                <w:lang w:val="ru-RU"/>
              </w:rPr>
              <w:t>прямоугольников, единицы измерения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17.02.2023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7253C8" w:rsidRDefault="007253C8">
      <w:pPr>
        <w:autoSpaceDE w:val="0"/>
        <w:autoSpaceDN w:val="0"/>
        <w:spacing w:after="0" w:line="14" w:lineRule="exact"/>
      </w:pPr>
    </w:p>
    <w:p w:rsidR="007253C8" w:rsidRDefault="007253C8">
      <w:pPr>
        <w:sectPr w:rsidR="007253C8" w:rsidSect="002F704D">
          <w:pgSz w:w="11900" w:h="16840"/>
          <w:pgMar w:top="284" w:right="650" w:bottom="572" w:left="666" w:header="720" w:footer="720" w:gutter="0"/>
          <w:cols w:space="720" w:equalWidth="0">
            <w:col w:w="10584" w:space="0"/>
          </w:cols>
          <w:docGrid w:linePitch="360"/>
        </w:sectPr>
      </w:pPr>
    </w:p>
    <w:p w:rsidR="007253C8" w:rsidRDefault="007253C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7253C8">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108.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616FB1">
            <w:pPr>
              <w:autoSpaceDE w:val="0"/>
              <w:autoSpaceDN w:val="0"/>
              <w:spacing w:before="98" w:after="0" w:line="281" w:lineRule="auto"/>
              <w:ind w:left="-10" w:right="144" w:firstLine="10"/>
              <w:rPr>
                <w:lang w:val="ru-RU"/>
              </w:rPr>
            </w:pP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 xml:space="preserve">Площадь и периметр </w:t>
            </w:r>
            <w:r w:rsidRPr="00B0440F">
              <w:rPr>
                <w:lang w:val="ru-RU"/>
              </w:rPr>
              <w:br/>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 xml:space="preserve">прямоугольника и </w:t>
            </w:r>
            <w:r w:rsidRPr="00B0440F">
              <w:rPr>
                <w:lang w:val="ru-RU"/>
              </w:rPr>
              <w:br/>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 xml:space="preserve">многоугольников, </w:t>
            </w:r>
            <w:r w:rsidRPr="00B0440F">
              <w:rPr>
                <w:lang w:val="ru-RU"/>
              </w:rPr>
              <w:br/>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 xml:space="preserve">составленных из </w:t>
            </w:r>
            <w:r w:rsidRPr="00B0440F">
              <w:rPr>
                <w:lang w:val="ru-RU"/>
              </w:rPr>
              <w:br/>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 xml:space="preserve">прямоугольников, единицы </w:t>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измерения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20.02.2023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109.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616FB1">
            <w:pPr>
              <w:autoSpaceDE w:val="0"/>
              <w:autoSpaceDN w:val="0"/>
              <w:spacing w:before="98" w:after="0" w:line="283" w:lineRule="auto"/>
              <w:ind w:left="-10" w:right="144" w:firstLine="10"/>
              <w:rPr>
                <w:lang w:val="ru-RU"/>
              </w:rPr>
            </w:pP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 xml:space="preserve">Площадь и периметр </w:t>
            </w:r>
            <w:r w:rsidRPr="00B0440F">
              <w:rPr>
                <w:lang w:val="ru-RU"/>
              </w:rPr>
              <w:br/>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 xml:space="preserve">прямоугольника и </w:t>
            </w:r>
            <w:r w:rsidRPr="00B0440F">
              <w:rPr>
                <w:lang w:val="ru-RU"/>
              </w:rPr>
              <w:br/>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 xml:space="preserve">многоугольников, </w:t>
            </w:r>
            <w:r w:rsidRPr="00B0440F">
              <w:rPr>
                <w:lang w:val="ru-RU"/>
              </w:rPr>
              <w:br/>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 xml:space="preserve">составленных из </w:t>
            </w:r>
            <w:r w:rsidRPr="00B0440F">
              <w:rPr>
                <w:lang w:val="ru-RU"/>
              </w:rPr>
              <w:br/>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 xml:space="preserve">прямоугольников, единицы </w:t>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измерения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21.02.2023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110.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616FB1">
            <w:pPr>
              <w:autoSpaceDE w:val="0"/>
              <w:autoSpaceDN w:val="0"/>
              <w:spacing w:before="98" w:after="0" w:line="281" w:lineRule="auto"/>
              <w:ind w:left="-10" w:right="144" w:firstLine="10"/>
              <w:rPr>
                <w:lang w:val="ru-RU"/>
              </w:rPr>
            </w:pPr>
            <w:r w:rsidRPr="00B0440F">
              <w:rPr>
                <w:rFonts w:ascii="Times New Roman" w:eastAsia="Times New Roman" w:hAnsi="Times New Roman"/>
                <w:color w:val="000000"/>
                <w:sz w:val="24"/>
                <w:lang w:val="ru-RU"/>
              </w:rPr>
              <w:t xml:space="preserve">Площадь и периметр </w:t>
            </w:r>
            <w:r w:rsidRPr="00B0440F">
              <w:rPr>
                <w:lang w:val="ru-RU"/>
              </w:rPr>
              <w:br/>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 xml:space="preserve">прямоугольника и </w:t>
            </w:r>
            <w:r w:rsidRPr="00B0440F">
              <w:rPr>
                <w:lang w:val="ru-RU"/>
              </w:rPr>
              <w:br/>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 xml:space="preserve">многоугольников, </w:t>
            </w:r>
            <w:r w:rsidRPr="00B0440F">
              <w:rPr>
                <w:lang w:val="ru-RU"/>
              </w:rPr>
              <w:br/>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 xml:space="preserve">составленных из </w:t>
            </w:r>
            <w:r w:rsidRPr="00B0440F">
              <w:rPr>
                <w:lang w:val="ru-RU"/>
              </w:rPr>
              <w:br/>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 xml:space="preserve">прямоугольников, единицы </w:t>
            </w:r>
            <w:r>
              <w:rPr>
                <w:rFonts w:ascii="Times New Roman" w:eastAsia="Times New Roman" w:hAnsi="Times New Roman"/>
                <w:color w:val="000000"/>
                <w:sz w:val="24"/>
                <w:lang w:val="ru-RU"/>
              </w:rPr>
              <w:t xml:space="preserve"> </w:t>
            </w:r>
            <w:r w:rsidRPr="00B0440F">
              <w:rPr>
                <w:rFonts w:ascii="Times New Roman" w:eastAsia="Times New Roman" w:hAnsi="Times New Roman"/>
                <w:color w:val="000000"/>
                <w:sz w:val="24"/>
                <w:lang w:val="ru-RU"/>
              </w:rPr>
              <w:t>измерения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22.02.2023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111.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pPr>
            <w:r>
              <w:rPr>
                <w:rFonts w:ascii="Times New Roman" w:eastAsia="Times New Roman" w:hAnsi="Times New Roman"/>
                <w:color w:val="000000"/>
                <w:sz w:val="24"/>
              </w:rPr>
              <w:t xml:space="preserve"> Периметр многоугольника.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27.02.2023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112.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rsidP="003576FF">
            <w:pPr>
              <w:autoSpaceDE w:val="0"/>
              <w:autoSpaceDN w:val="0"/>
              <w:spacing w:before="98" w:after="0" w:line="230" w:lineRule="auto"/>
            </w:pPr>
            <w:r>
              <w:rPr>
                <w:rFonts w:ascii="Times New Roman" w:eastAsia="Times New Roman" w:hAnsi="Times New Roman"/>
                <w:color w:val="000000"/>
                <w:sz w:val="24"/>
              </w:rPr>
              <w:t xml:space="preserve"> </w:t>
            </w:r>
            <w:r w:rsidR="003437AB">
              <w:rPr>
                <w:rFonts w:ascii="Times New Roman" w:eastAsia="Times New Roman" w:hAnsi="Times New Roman"/>
                <w:color w:val="000000"/>
                <w:sz w:val="24"/>
              </w:rPr>
              <w:t>К. р. №10</w:t>
            </w:r>
            <w:r w:rsidR="003576FF" w:rsidRPr="003576FF">
              <w:rPr>
                <w:rFonts w:ascii="Times New Roman" w:eastAsia="Times New Roman" w:hAnsi="Times New Roman"/>
                <w:color w:val="000000"/>
                <w:sz w:val="24"/>
              </w:rPr>
              <w:t xml:space="preserve"> «</w:t>
            </w:r>
            <w:proofErr w:type="spellStart"/>
            <w:r w:rsidR="003576FF" w:rsidRPr="003576FF">
              <w:rPr>
                <w:rFonts w:ascii="Times New Roman" w:eastAsia="Times New Roman" w:hAnsi="Times New Roman"/>
                <w:color w:val="000000"/>
                <w:sz w:val="24"/>
              </w:rPr>
              <w:t>Многогранники</w:t>
            </w:r>
            <w:proofErr w:type="spellEnd"/>
            <w:r w:rsidR="003576FF" w:rsidRPr="003576FF">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3576FF">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28.02.2023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3576FF" w:rsidP="003576FF">
            <w:pPr>
              <w:autoSpaceDE w:val="0"/>
              <w:autoSpaceDN w:val="0"/>
              <w:spacing w:before="98" w:after="0" w:line="262" w:lineRule="auto"/>
              <w:rPr>
                <w:lang w:val="ru-RU"/>
              </w:rPr>
            </w:pPr>
            <w:r>
              <w:rPr>
                <w:rFonts w:ascii="Times New Roman" w:eastAsia="Times New Roman" w:hAnsi="Times New Roman"/>
                <w:color w:val="000000"/>
                <w:sz w:val="24"/>
                <w:lang w:val="ru-RU"/>
              </w:rPr>
              <w:t xml:space="preserve"> Контрольная работа</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113.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Десятичная запись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01.03.2023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114.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Десятичная запись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02.03.2023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115.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Десятичная запись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03.03.2023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 xml:space="preserve">116.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pPr>
            <w:r>
              <w:rPr>
                <w:rFonts w:ascii="Times New Roman" w:eastAsia="Times New Roman" w:hAnsi="Times New Roman"/>
                <w:color w:val="000000"/>
                <w:sz w:val="24"/>
              </w:rPr>
              <w:t xml:space="preserve"> Десятичная запись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jc w:val="center"/>
            </w:pPr>
            <w:r>
              <w:rPr>
                <w:rFonts w:ascii="Times New Roman" w:eastAsia="Times New Roman" w:hAnsi="Times New Roman"/>
                <w:color w:val="000000"/>
                <w:sz w:val="24"/>
              </w:rPr>
              <w:t>06.03.2023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117.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576"/>
              </w:tabs>
              <w:autoSpaceDE w:val="0"/>
              <w:autoSpaceDN w:val="0"/>
              <w:spacing w:before="98" w:after="0" w:line="262" w:lineRule="auto"/>
              <w:ind w:right="432"/>
            </w:pPr>
            <w:proofErr w:type="spellStart"/>
            <w:r>
              <w:rPr>
                <w:rFonts w:ascii="Times New Roman" w:eastAsia="Times New Roman" w:hAnsi="Times New Roman"/>
                <w:color w:val="000000"/>
                <w:sz w:val="24"/>
              </w:rPr>
              <w:t>Сравнение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десятичных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дробей</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07.03.2023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118.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576"/>
              </w:tabs>
              <w:autoSpaceDE w:val="0"/>
              <w:autoSpaceDN w:val="0"/>
              <w:spacing w:before="98" w:after="0" w:line="262" w:lineRule="auto"/>
              <w:ind w:right="432"/>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Сравнение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десятичных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дробей</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09.03.2023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119.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576"/>
              </w:tabs>
              <w:autoSpaceDE w:val="0"/>
              <w:autoSpaceDN w:val="0"/>
              <w:spacing w:before="98" w:after="0" w:line="262" w:lineRule="auto"/>
              <w:ind w:right="432"/>
            </w:pPr>
            <w:proofErr w:type="spellStart"/>
            <w:r>
              <w:rPr>
                <w:rFonts w:ascii="Times New Roman" w:eastAsia="Times New Roman" w:hAnsi="Times New Roman"/>
                <w:color w:val="000000"/>
                <w:sz w:val="24"/>
              </w:rPr>
              <w:t>Сравнение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десятичных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дробей</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10.03.2023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120.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rsidP="000B4F9F">
            <w:pPr>
              <w:autoSpaceDE w:val="0"/>
              <w:autoSpaceDN w:val="0"/>
              <w:spacing w:before="98" w:after="0" w:line="262" w:lineRule="auto"/>
              <w:ind w:right="432"/>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Сравнение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десятичных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дробей</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13.03.2023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7253C8">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121.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432"/>
            </w:pPr>
            <w:r>
              <w:rPr>
                <w:rFonts w:ascii="Times New Roman" w:eastAsia="Times New Roman" w:hAnsi="Times New Roman"/>
                <w:color w:val="000000"/>
                <w:sz w:val="24"/>
              </w:rPr>
              <w:t>Действия с десятичными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14.03.2023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bl>
    <w:p w:rsidR="007253C8" w:rsidRDefault="007253C8">
      <w:pPr>
        <w:autoSpaceDE w:val="0"/>
        <w:autoSpaceDN w:val="0"/>
        <w:spacing w:after="0" w:line="14" w:lineRule="exact"/>
      </w:pPr>
    </w:p>
    <w:p w:rsidR="007253C8" w:rsidRDefault="007253C8">
      <w:pPr>
        <w:sectPr w:rsidR="007253C8" w:rsidSect="002F704D">
          <w:pgSz w:w="11900" w:h="16840"/>
          <w:pgMar w:top="284" w:right="650" w:bottom="316" w:left="666" w:header="720" w:footer="720" w:gutter="0"/>
          <w:cols w:space="720" w:equalWidth="0">
            <w:col w:w="10584" w:space="0"/>
          </w:cols>
          <w:docGrid w:linePitch="360"/>
        </w:sectPr>
      </w:pPr>
    </w:p>
    <w:p w:rsidR="007253C8" w:rsidRDefault="007253C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122.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Действия с десятичными </w:t>
            </w:r>
            <w:r>
              <w:tab/>
            </w:r>
            <w:r>
              <w:rPr>
                <w:rFonts w:ascii="Times New Roman" w:eastAsia="Times New Roman" w:hAnsi="Times New Roman"/>
                <w:color w:val="000000"/>
                <w:sz w:val="24"/>
              </w:rPr>
              <w:t>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15.03.2023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123.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Действия с десятичными </w:t>
            </w:r>
            <w:r>
              <w:tab/>
            </w:r>
            <w:r>
              <w:rPr>
                <w:rFonts w:ascii="Times New Roman" w:eastAsia="Times New Roman" w:hAnsi="Times New Roman"/>
                <w:color w:val="000000"/>
                <w:sz w:val="24"/>
              </w:rPr>
              <w:t>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16.03.2023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124.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Действия с десятичными </w:t>
            </w:r>
            <w:r>
              <w:tab/>
            </w:r>
            <w:r>
              <w:rPr>
                <w:rFonts w:ascii="Times New Roman" w:eastAsia="Times New Roman" w:hAnsi="Times New Roman"/>
                <w:color w:val="000000"/>
                <w:sz w:val="24"/>
              </w:rPr>
              <w:t>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17.03.2023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125.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Действия с десятичными </w:t>
            </w:r>
            <w:r>
              <w:tab/>
            </w:r>
            <w:r>
              <w:rPr>
                <w:rFonts w:ascii="Times New Roman" w:eastAsia="Times New Roman" w:hAnsi="Times New Roman"/>
                <w:color w:val="000000"/>
                <w:sz w:val="24"/>
              </w:rPr>
              <w:t>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20.03.2023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126.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Действия с десятичными </w:t>
            </w:r>
            <w:r>
              <w:tab/>
            </w:r>
            <w:r>
              <w:rPr>
                <w:rFonts w:ascii="Times New Roman" w:eastAsia="Times New Roman" w:hAnsi="Times New Roman"/>
                <w:color w:val="000000"/>
                <w:sz w:val="24"/>
              </w:rPr>
              <w:t>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21.03.2023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127.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432"/>
            </w:pPr>
            <w:r>
              <w:rPr>
                <w:rFonts w:ascii="Times New Roman" w:eastAsia="Times New Roman" w:hAnsi="Times New Roman"/>
                <w:color w:val="000000"/>
                <w:sz w:val="24"/>
              </w:rPr>
              <w:t>Действия с десятичными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22.03.2023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128.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432"/>
            </w:pPr>
            <w:r>
              <w:rPr>
                <w:rFonts w:ascii="Times New Roman" w:eastAsia="Times New Roman" w:hAnsi="Times New Roman"/>
                <w:color w:val="000000"/>
                <w:sz w:val="24"/>
              </w:rPr>
              <w:t>Действия с десятичными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23.03.2023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129.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Действия с десятичными </w:t>
            </w:r>
            <w:r>
              <w:tab/>
            </w:r>
            <w:r>
              <w:rPr>
                <w:rFonts w:ascii="Times New Roman" w:eastAsia="Times New Roman" w:hAnsi="Times New Roman"/>
                <w:color w:val="000000"/>
                <w:sz w:val="24"/>
              </w:rPr>
              <w:t>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24.03.2023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130.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Действия с десятичными </w:t>
            </w:r>
            <w:r>
              <w:tab/>
            </w:r>
            <w:r>
              <w:rPr>
                <w:rFonts w:ascii="Times New Roman" w:eastAsia="Times New Roman" w:hAnsi="Times New Roman"/>
                <w:color w:val="000000"/>
                <w:sz w:val="24"/>
              </w:rPr>
              <w:t>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05.04.2023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131.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432"/>
            </w:pPr>
            <w:r>
              <w:rPr>
                <w:rFonts w:ascii="Times New Roman" w:eastAsia="Times New Roman" w:hAnsi="Times New Roman"/>
                <w:color w:val="000000"/>
                <w:sz w:val="24"/>
              </w:rPr>
              <w:t>Действия с десятичными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06.04.2023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132.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432"/>
            </w:pPr>
            <w:r>
              <w:rPr>
                <w:rFonts w:ascii="Times New Roman" w:eastAsia="Times New Roman" w:hAnsi="Times New Roman"/>
                <w:color w:val="000000"/>
                <w:sz w:val="24"/>
              </w:rPr>
              <w:t>Действия с десятичными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07.04.2023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133.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432"/>
            </w:pPr>
            <w:r>
              <w:rPr>
                <w:rFonts w:ascii="Times New Roman" w:eastAsia="Times New Roman" w:hAnsi="Times New Roman"/>
                <w:color w:val="000000"/>
                <w:sz w:val="24"/>
              </w:rPr>
              <w:t>Действия с десятичными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10.04.2023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134.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432"/>
            </w:pPr>
            <w:r>
              <w:rPr>
                <w:rFonts w:ascii="Times New Roman" w:eastAsia="Times New Roman" w:hAnsi="Times New Roman"/>
                <w:color w:val="000000"/>
                <w:sz w:val="24"/>
              </w:rPr>
              <w:t>Действия с десятичными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11.04.2023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rsidRPr="003576FF" w:rsidTr="003576FF">
        <w:trPr>
          <w:trHeight w:hRule="exact" w:val="7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135.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3576FF" w:rsidP="003576FF">
            <w:pPr>
              <w:autoSpaceDE w:val="0"/>
              <w:autoSpaceDN w:val="0"/>
              <w:spacing w:before="98" w:after="0" w:line="262" w:lineRule="auto"/>
              <w:ind w:left="72" w:right="-38"/>
              <w:rPr>
                <w:lang w:val="ru-RU"/>
              </w:rPr>
            </w:pPr>
            <w:proofErr w:type="spellStart"/>
            <w:r>
              <w:rPr>
                <w:rFonts w:ascii="Times New Roman" w:eastAsia="Times New Roman" w:hAnsi="Times New Roman"/>
                <w:color w:val="000000"/>
                <w:sz w:val="24"/>
                <w:lang w:val="ru-RU"/>
              </w:rPr>
              <w:t>К.р</w:t>
            </w:r>
            <w:proofErr w:type="spellEnd"/>
            <w:r>
              <w:rPr>
                <w:rFonts w:ascii="Times New Roman" w:eastAsia="Times New Roman" w:hAnsi="Times New Roman"/>
                <w:color w:val="000000"/>
                <w:sz w:val="24"/>
                <w:lang w:val="ru-RU"/>
              </w:rPr>
              <w:t>.</w:t>
            </w:r>
            <w:r w:rsidR="003437AB">
              <w:rPr>
                <w:rFonts w:ascii="Times New Roman" w:eastAsia="Times New Roman" w:hAnsi="Times New Roman"/>
                <w:color w:val="000000"/>
                <w:sz w:val="24"/>
                <w:lang w:val="ru-RU"/>
              </w:rPr>
              <w:t xml:space="preserve"> №11</w:t>
            </w:r>
            <w:r>
              <w:rPr>
                <w:rFonts w:ascii="Times New Roman" w:eastAsia="Times New Roman" w:hAnsi="Times New Roman"/>
                <w:color w:val="000000"/>
                <w:sz w:val="24"/>
                <w:lang w:val="ru-RU"/>
              </w:rPr>
              <w:t xml:space="preserve"> «Действия с десятичными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4"/>
              <w:rPr>
                <w:lang w:val="ru-RU"/>
              </w:rPr>
            </w:pPr>
            <w:r w:rsidRPr="003576FF">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2"/>
              <w:rPr>
                <w:lang w:val="ru-RU"/>
              </w:rPr>
            </w:pPr>
            <w:r w:rsidRPr="003576FF">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2"/>
              <w:rPr>
                <w:lang w:val="ru-RU"/>
              </w:rPr>
            </w:pPr>
            <w:r w:rsidRPr="003576FF">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jc w:val="center"/>
              <w:rPr>
                <w:lang w:val="ru-RU"/>
              </w:rPr>
            </w:pPr>
            <w:r w:rsidRPr="003576FF">
              <w:rPr>
                <w:rFonts w:ascii="Times New Roman" w:eastAsia="Times New Roman" w:hAnsi="Times New Roman"/>
                <w:color w:val="000000"/>
                <w:sz w:val="24"/>
                <w:lang w:val="ru-RU"/>
              </w:rPr>
              <w:t>12.04.2023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62" w:lineRule="auto"/>
              <w:ind w:left="72" w:right="144"/>
              <w:rPr>
                <w:lang w:val="ru-RU"/>
              </w:rPr>
            </w:pPr>
            <w:r w:rsidRPr="003576FF">
              <w:rPr>
                <w:rFonts w:ascii="Times New Roman" w:eastAsia="Times New Roman" w:hAnsi="Times New Roman"/>
                <w:color w:val="000000"/>
                <w:sz w:val="24"/>
                <w:lang w:val="ru-RU"/>
              </w:rPr>
              <w:t>Контрольная работа;</w:t>
            </w:r>
          </w:p>
        </w:tc>
      </w:tr>
      <w:tr w:rsidR="007253C8" w:rsidRPr="003576FF">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jc w:val="center"/>
              <w:rPr>
                <w:lang w:val="ru-RU"/>
              </w:rPr>
            </w:pPr>
            <w:r w:rsidRPr="003576FF">
              <w:rPr>
                <w:rFonts w:ascii="Times New Roman" w:eastAsia="Times New Roman" w:hAnsi="Times New Roman"/>
                <w:color w:val="000000"/>
                <w:sz w:val="24"/>
                <w:lang w:val="ru-RU"/>
              </w:rPr>
              <w:t>136.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62" w:lineRule="auto"/>
              <w:ind w:left="72" w:right="432"/>
              <w:rPr>
                <w:lang w:val="ru-RU"/>
              </w:rPr>
            </w:pPr>
            <w:r w:rsidRPr="003576FF">
              <w:rPr>
                <w:rFonts w:ascii="Times New Roman" w:eastAsia="Times New Roman" w:hAnsi="Times New Roman"/>
                <w:color w:val="000000"/>
                <w:sz w:val="24"/>
                <w:lang w:val="ru-RU"/>
              </w:rPr>
              <w:t>Округление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4"/>
              <w:rPr>
                <w:lang w:val="ru-RU"/>
              </w:rPr>
            </w:pPr>
            <w:r w:rsidRPr="003576FF">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2"/>
              <w:rPr>
                <w:lang w:val="ru-RU"/>
              </w:rPr>
            </w:pPr>
            <w:r w:rsidRPr="003576FF">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2"/>
              <w:rPr>
                <w:lang w:val="ru-RU"/>
              </w:rPr>
            </w:pPr>
            <w:r w:rsidRPr="003576FF">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jc w:val="center"/>
              <w:rPr>
                <w:lang w:val="ru-RU"/>
              </w:rPr>
            </w:pPr>
            <w:r w:rsidRPr="003576FF">
              <w:rPr>
                <w:rFonts w:ascii="Times New Roman" w:eastAsia="Times New Roman" w:hAnsi="Times New Roman"/>
                <w:color w:val="000000"/>
                <w:sz w:val="24"/>
                <w:lang w:val="ru-RU"/>
              </w:rPr>
              <w:t>13.04.2023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62" w:lineRule="auto"/>
              <w:ind w:left="72" w:right="720"/>
              <w:rPr>
                <w:lang w:val="ru-RU"/>
              </w:rPr>
            </w:pPr>
            <w:r w:rsidRPr="003576FF">
              <w:rPr>
                <w:rFonts w:ascii="Times New Roman" w:eastAsia="Times New Roman" w:hAnsi="Times New Roman"/>
                <w:color w:val="000000"/>
                <w:sz w:val="24"/>
                <w:lang w:val="ru-RU"/>
              </w:rPr>
              <w:t xml:space="preserve">Устный </w:t>
            </w:r>
            <w:r w:rsidRPr="003576FF">
              <w:rPr>
                <w:lang w:val="ru-RU"/>
              </w:rPr>
              <w:br/>
            </w:r>
            <w:r w:rsidRPr="003576FF">
              <w:rPr>
                <w:rFonts w:ascii="Times New Roman" w:eastAsia="Times New Roman" w:hAnsi="Times New Roman"/>
                <w:color w:val="000000"/>
                <w:sz w:val="24"/>
                <w:lang w:val="ru-RU"/>
              </w:rPr>
              <w:t>опрос;</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jc w:val="center"/>
              <w:rPr>
                <w:lang w:val="ru-RU"/>
              </w:rPr>
            </w:pPr>
            <w:r w:rsidRPr="003576FF">
              <w:rPr>
                <w:rFonts w:ascii="Times New Roman" w:eastAsia="Times New Roman" w:hAnsi="Times New Roman"/>
                <w:color w:val="000000"/>
                <w:sz w:val="24"/>
                <w:lang w:val="ru-RU"/>
              </w:rPr>
              <w:t>137.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432"/>
            </w:pPr>
            <w:r w:rsidRPr="003576FF">
              <w:rPr>
                <w:rFonts w:ascii="Times New Roman" w:eastAsia="Times New Roman" w:hAnsi="Times New Roman"/>
                <w:color w:val="000000"/>
                <w:sz w:val="24"/>
                <w:lang w:val="ru-RU"/>
              </w:rPr>
              <w:t xml:space="preserve">Округление </w:t>
            </w:r>
            <w:proofErr w:type="spellStart"/>
            <w:r w:rsidRPr="003576FF">
              <w:rPr>
                <w:rFonts w:ascii="Times New Roman" w:eastAsia="Times New Roman" w:hAnsi="Times New Roman"/>
                <w:color w:val="000000"/>
                <w:sz w:val="24"/>
                <w:lang w:val="ru-RU"/>
              </w:rPr>
              <w:t>десят</w:t>
            </w:r>
            <w:r>
              <w:rPr>
                <w:rFonts w:ascii="Times New Roman" w:eastAsia="Times New Roman" w:hAnsi="Times New Roman"/>
                <w:color w:val="000000"/>
                <w:sz w:val="24"/>
              </w:rPr>
              <w:t>ичных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дробей</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14.04.2023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138.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Округление десятичных </w:t>
            </w:r>
            <w:r>
              <w:tab/>
            </w:r>
            <w:r>
              <w:rPr>
                <w:rFonts w:ascii="Times New Roman" w:eastAsia="Times New Roman" w:hAnsi="Times New Roman"/>
                <w:color w:val="000000"/>
                <w:sz w:val="24"/>
              </w:rPr>
              <w:t>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17.04.2023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7253C8">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139.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432"/>
            </w:pPr>
            <w:r>
              <w:rPr>
                <w:rFonts w:ascii="Times New Roman" w:eastAsia="Times New Roman" w:hAnsi="Times New Roman"/>
                <w:color w:val="000000"/>
                <w:sz w:val="24"/>
              </w:rPr>
              <w:t>Округление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18.04.2023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bl>
    <w:p w:rsidR="007253C8" w:rsidRDefault="007253C8">
      <w:pPr>
        <w:autoSpaceDE w:val="0"/>
        <w:autoSpaceDN w:val="0"/>
        <w:spacing w:after="0" w:line="14" w:lineRule="exact"/>
      </w:pPr>
    </w:p>
    <w:p w:rsidR="007253C8" w:rsidRDefault="007253C8">
      <w:pPr>
        <w:sectPr w:rsidR="007253C8" w:rsidSect="002F704D">
          <w:pgSz w:w="11900" w:h="16840"/>
          <w:pgMar w:top="284" w:right="650" w:bottom="676" w:left="666" w:header="720" w:footer="720" w:gutter="0"/>
          <w:cols w:space="720" w:equalWidth="0">
            <w:col w:w="10584" w:space="0"/>
          </w:cols>
          <w:docGrid w:linePitch="360"/>
        </w:sectPr>
      </w:pPr>
    </w:p>
    <w:p w:rsidR="007253C8" w:rsidRDefault="007253C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140.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Округление десятичных </w:t>
            </w:r>
            <w:r>
              <w:tab/>
            </w:r>
            <w:r>
              <w:rPr>
                <w:rFonts w:ascii="Times New Roman" w:eastAsia="Times New Roman" w:hAnsi="Times New Roman"/>
                <w:color w:val="000000"/>
                <w:sz w:val="24"/>
              </w:rPr>
              <w:t>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19.04.2023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141.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Округление десятичных </w:t>
            </w:r>
            <w:r>
              <w:tab/>
            </w:r>
            <w:r>
              <w:rPr>
                <w:rFonts w:ascii="Times New Roman" w:eastAsia="Times New Roman" w:hAnsi="Times New Roman"/>
                <w:color w:val="000000"/>
                <w:sz w:val="24"/>
              </w:rPr>
              <w:t>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20.04.2023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142.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tabs>
                <w:tab w:val="left" w:pos="156"/>
              </w:tabs>
              <w:autoSpaceDE w:val="0"/>
              <w:autoSpaceDN w:val="0"/>
              <w:spacing w:before="98" w:after="0" w:line="262" w:lineRule="auto"/>
              <w:ind w:right="288"/>
              <w:rPr>
                <w:lang w:val="ru-RU"/>
              </w:rPr>
            </w:pPr>
            <w:r w:rsidRPr="00B0440F">
              <w:rPr>
                <w:rFonts w:ascii="Times New Roman" w:eastAsia="Times New Roman" w:hAnsi="Times New Roman"/>
                <w:color w:val="000000"/>
                <w:sz w:val="24"/>
                <w:lang w:val="ru-RU"/>
              </w:rPr>
              <w:t xml:space="preserve"> Решение текстовых задач, </w:t>
            </w:r>
            <w:r w:rsidRPr="00B0440F">
              <w:rPr>
                <w:lang w:val="ru-RU"/>
              </w:rPr>
              <w:tab/>
            </w:r>
            <w:r w:rsidRPr="00B0440F">
              <w:rPr>
                <w:rFonts w:ascii="Times New Roman" w:eastAsia="Times New Roman" w:hAnsi="Times New Roman"/>
                <w:color w:val="000000"/>
                <w:sz w:val="24"/>
                <w:lang w:val="ru-RU"/>
              </w:rPr>
              <w:t>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21.04.2023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143.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tabs>
                <w:tab w:val="left" w:pos="156"/>
              </w:tabs>
              <w:autoSpaceDE w:val="0"/>
              <w:autoSpaceDN w:val="0"/>
              <w:spacing w:before="98" w:after="0" w:line="262" w:lineRule="auto"/>
              <w:ind w:right="288"/>
              <w:rPr>
                <w:lang w:val="ru-RU"/>
              </w:rPr>
            </w:pPr>
            <w:r w:rsidRPr="00B0440F">
              <w:rPr>
                <w:rFonts w:ascii="Times New Roman" w:eastAsia="Times New Roman" w:hAnsi="Times New Roman"/>
                <w:color w:val="000000"/>
                <w:sz w:val="24"/>
                <w:lang w:val="ru-RU"/>
              </w:rPr>
              <w:t xml:space="preserve"> Решение текстовых задач, </w:t>
            </w:r>
            <w:r w:rsidRPr="00B0440F">
              <w:rPr>
                <w:lang w:val="ru-RU"/>
              </w:rPr>
              <w:tab/>
            </w:r>
            <w:r w:rsidRPr="00B0440F">
              <w:rPr>
                <w:rFonts w:ascii="Times New Roman" w:eastAsia="Times New Roman" w:hAnsi="Times New Roman"/>
                <w:color w:val="000000"/>
                <w:sz w:val="24"/>
                <w:lang w:val="ru-RU"/>
              </w:rPr>
              <w:t>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24.04.2023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144.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tabs>
                <w:tab w:val="left" w:pos="156"/>
              </w:tabs>
              <w:autoSpaceDE w:val="0"/>
              <w:autoSpaceDN w:val="0"/>
              <w:spacing w:before="98" w:after="0" w:line="262" w:lineRule="auto"/>
              <w:ind w:right="288"/>
              <w:rPr>
                <w:lang w:val="ru-RU"/>
              </w:rPr>
            </w:pPr>
            <w:r w:rsidRPr="00B0440F">
              <w:rPr>
                <w:rFonts w:ascii="Times New Roman" w:eastAsia="Times New Roman" w:hAnsi="Times New Roman"/>
                <w:color w:val="000000"/>
                <w:sz w:val="24"/>
                <w:lang w:val="ru-RU"/>
              </w:rPr>
              <w:t xml:space="preserve"> Решение текстовых задач, </w:t>
            </w:r>
            <w:r w:rsidRPr="00B0440F">
              <w:rPr>
                <w:lang w:val="ru-RU"/>
              </w:rPr>
              <w:tab/>
            </w:r>
            <w:r w:rsidRPr="00B0440F">
              <w:rPr>
                <w:rFonts w:ascii="Times New Roman" w:eastAsia="Times New Roman" w:hAnsi="Times New Roman"/>
                <w:color w:val="000000"/>
                <w:sz w:val="24"/>
                <w:lang w:val="ru-RU"/>
              </w:rPr>
              <w:t>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25.04.2023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145.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pPr>
              <w:autoSpaceDE w:val="0"/>
              <w:autoSpaceDN w:val="0"/>
              <w:spacing w:before="98" w:after="0" w:line="262" w:lineRule="auto"/>
              <w:ind w:left="72" w:right="288"/>
              <w:rPr>
                <w:lang w:val="ru-RU"/>
              </w:rPr>
            </w:pPr>
            <w:r w:rsidRPr="00B0440F">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26.04.2023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rsidRPr="003576FF" w:rsidTr="004D041F">
        <w:trPr>
          <w:trHeight w:hRule="exact" w:val="70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146.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4D041F" w:rsidP="003576FF">
            <w:pPr>
              <w:autoSpaceDE w:val="0"/>
              <w:autoSpaceDN w:val="0"/>
              <w:spacing w:before="98" w:after="0" w:line="262" w:lineRule="auto"/>
              <w:ind w:left="72" w:right="-38"/>
              <w:rPr>
                <w:lang w:val="ru-RU"/>
              </w:rPr>
            </w:pPr>
            <w:r w:rsidRPr="004D041F">
              <w:rPr>
                <w:rFonts w:ascii="Times New Roman" w:eastAsia="Times New Roman" w:hAnsi="Times New Roman"/>
                <w:color w:val="000000"/>
                <w:sz w:val="24"/>
                <w:lang w:val="ru-RU"/>
              </w:rPr>
              <w:t>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4"/>
              <w:rPr>
                <w:lang w:val="ru-RU"/>
              </w:rPr>
            </w:pPr>
            <w:r w:rsidRPr="003576FF">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2"/>
              <w:rPr>
                <w:lang w:val="ru-RU"/>
              </w:rPr>
            </w:pPr>
            <w:r w:rsidRPr="003576FF">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2"/>
              <w:rPr>
                <w:lang w:val="ru-RU"/>
              </w:rPr>
            </w:pPr>
            <w:r w:rsidRPr="003576FF">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jc w:val="center"/>
              <w:rPr>
                <w:lang w:val="ru-RU"/>
              </w:rPr>
            </w:pPr>
            <w:r w:rsidRPr="003576FF">
              <w:rPr>
                <w:rFonts w:ascii="Times New Roman" w:eastAsia="Times New Roman" w:hAnsi="Times New Roman"/>
                <w:color w:val="000000"/>
                <w:sz w:val="24"/>
                <w:lang w:val="ru-RU"/>
              </w:rPr>
              <w:t>27.04.2023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4D041F" w:rsidP="004D041F">
            <w:pPr>
              <w:autoSpaceDE w:val="0"/>
              <w:autoSpaceDN w:val="0"/>
              <w:spacing w:before="98" w:after="0" w:line="262" w:lineRule="auto"/>
              <w:ind w:left="72" w:right="144"/>
              <w:rPr>
                <w:lang w:val="ru-RU"/>
              </w:rPr>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r w:rsidRPr="003576FF">
              <w:rPr>
                <w:rFonts w:ascii="Times New Roman" w:eastAsia="Times New Roman" w:hAnsi="Times New Roman"/>
                <w:color w:val="000000"/>
                <w:sz w:val="24"/>
                <w:lang w:val="ru-RU"/>
              </w:rPr>
              <w:t xml:space="preserve"> </w:t>
            </w:r>
          </w:p>
        </w:tc>
      </w:tr>
      <w:tr w:rsidR="007253C8" w:rsidRPr="003576FF">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2"/>
              <w:rPr>
                <w:lang w:val="ru-RU"/>
              </w:rPr>
            </w:pPr>
            <w:r w:rsidRPr="003576FF">
              <w:rPr>
                <w:rFonts w:ascii="Times New Roman" w:eastAsia="Times New Roman" w:hAnsi="Times New Roman"/>
                <w:color w:val="000000"/>
                <w:sz w:val="24"/>
                <w:lang w:val="ru-RU"/>
              </w:rPr>
              <w:t xml:space="preserve">147.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rPr>
                <w:lang w:val="ru-RU"/>
              </w:rPr>
            </w:pPr>
            <w:r w:rsidRPr="003576FF">
              <w:rPr>
                <w:rFonts w:ascii="Times New Roman" w:eastAsia="Times New Roman" w:hAnsi="Times New Roman"/>
                <w:color w:val="000000"/>
                <w:sz w:val="24"/>
                <w:lang w:val="ru-RU"/>
              </w:rPr>
              <w:t xml:space="preserve"> 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4"/>
              <w:rPr>
                <w:lang w:val="ru-RU"/>
              </w:rPr>
            </w:pPr>
            <w:r w:rsidRPr="003576FF">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2"/>
              <w:rPr>
                <w:lang w:val="ru-RU"/>
              </w:rPr>
            </w:pPr>
            <w:r w:rsidRPr="003576FF">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2"/>
              <w:rPr>
                <w:lang w:val="ru-RU"/>
              </w:rPr>
            </w:pPr>
            <w:r w:rsidRPr="003576FF">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jc w:val="center"/>
              <w:rPr>
                <w:lang w:val="ru-RU"/>
              </w:rPr>
            </w:pPr>
            <w:r w:rsidRPr="003576FF">
              <w:rPr>
                <w:rFonts w:ascii="Times New Roman" w:eastAsia="Times New Roman" w:hAnsi="Times New Roman"/>
                <w:color w:val="000000"/>
                <w:sz w:val="24"/>
                <w:lang w:val="ru-RU"/>
              </w:rPr>
              <w:t>28.04.2023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62" w:lineRule="auto"/>
              <w:ind w:left="72" w:right="720"/>
              <w:rPr>
                <w:lang w:val="ru-RU"/>
              </w:rPr>
            </w:pPr>
            <w:r w:rsidRPr="003576FF">
              <w:rPr>
                <w:rFonts w:ascii="Times New Roman" w:eastAsia="Times New Roman" w:hAnsi="Times New Roman"/>
                <w:color w:val="000000"/>
                <w:sz w:val="24"/>
                <w:lang w:val="ru-RU"/>
              </w:rPr>
              <w:t xml:space="preserve">Устный </w:t>
            </w:r>
            <w:r w:rsidRPr="003576FF">
              <w:rPr>
                <w:lang w:val="ru-RU"/>
              </w:rPr>
              <w:br/>
            </w:r>
            <w:r w:rsidRPr="003576FF">
              <w:rPr>
                <w:rFonts w:ascii="Times New Roman" w:eastAsia="Times New Roman" w:hAnsi="Times New Roman"/>
                <w:color w:val="000000"/>
                <w:sz w:val="24"/>
                <w:lang w:val="ru-RU"/>
              </w:rPr>
              <w:t>опрос;</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2"/>
              <w:rPr>
                <w:lang w:val="ru-RU"/>
              </w:rPr>
            </w:pPr>
            <w:r w:rsidRPr="003576FF">
              <w:rPr>
                <w:rFonts w:ascii="Times New Roman" w:eastAsia="Times New Roman" w:hAnsi="Times New Roman"/>
                <w:color w:val="000000"/>
                <w:sz w:val="24"/>
                <w:lang w:val="ru-RU"/>
              </w:rPr>
              <w:t xml:space="preserve">148.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pPr>
            <w:r w:rsidRPr="003576FF">
              <w:rPr>
                <w:rFonts w:ascii="Times New Roman" w:eastAsia="Times New Roman" w:hAnsi="Times New Roman"/>
                <w:color w:val="000000"/>
                <w:sz w:val="24"/>
                <w:lang w:val="ru-RU"/>
              </w:rPr>
              <w:t xml:space="preserve"> Основные задачи </w:t>
            </w:r>
            <w:proofErr w:type="spellStart"/>
            <w:r>
              <w:rPr>
                <w:rFonts w:ascii="Times New Roman" w:eastAsia="Times New Roman" w:hAnsi="Times New Roman"/>
                <w:color w:val="000000"/>
                <w:sz w:val="24"/>
              </w:rPr>
              <w:t>на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дроби</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02.05.2023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149.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03.05.2023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150.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4D041F" w:rsidRDefault="004D041F" w:rsidP="004D041F">
            <w:pPr>
              <w:autoSpaceDE w:val="0"/>
              <w:autoSpaceDN w:val="0"/>
              <w:spacing w:before="98" w:after="0" w:line="230" w:lineRule="auto"/>
              <w:ind w:left="72"/>
              <w:rPr>
                <w:lang w:val="ru-RU"/>
              </w:rPr>
            </w:pPr>
            <w:proofErr w:type="spellStart"/>
            <w:r>
              <w:rPr>
                <w:rFonts w:ascii="Times New Roman" w:eastAsia="Times New Roman" w:hAnsi="Times New Roman"/>
                <w:color w:val="000000"/>
                <w:sz w:val="24"/>
                <w:lang w:val="ru-RU"/>
              </w:rPr>
              <w:t>К.р</w:t>
            </w:r>
            <w:proofErr w:type="spellEnd"/>
            <w:r>
              <w:rPr>
                <w:rFonts w:ascii="Times New Roman" w:eastAsia="Times New Roman" w:hAnsi="Times New Roman"/>
                <w:color w:val="000000"/>
                <w:sz w:val="24"/>
                <w:lang w:val="ru-RU"/>
              </w:rPr>
              <w:t xml:space="preserve">. №12 </w:t>
            </w:r>
            <w:r w:rsidRPr="003576FF">
              <w:rPr>
                <w:rFonts w:ascii="Times New Roman" w:eastAsia="Times New Roman" w:hAnsi="Times New Roman"/>
                <w:color w:val="000000"/>
                <w:sz w:val="24"/>
                <w:lang w:val="ru-RU"/>
              </w:rPr>
              <w:t>«Действия с десятичными дробями»</w:t>
            </w:r>
            <w:r w:rsidR="00616FB1" w:rsidRPr="004D041F">
              <w:rPr>
                <w:rFonts w:ascii="Times New Roman" w:eastAsia="Times New Roman" w:hAnsi="Times New Roman"/>
                <w:color w:val="000000"/>
                <w:sz w:val="24"/>
                <w:lang w:val="ru-RU"/>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04.05.2023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4D041F">
            <w:pPr>
              <w:autoSpaceDE w:val="0"/>
              <w:autoSpaceDN w:val="0"/>
              <w:spacing w:before="98" w:after="0" w:line="262" w:lineRule="auto"/>
              <w:ind w:left="72" w:right="144"/>
            </w:pPr>
            <w:r w:rsidRPr="003576FF">
              <w:rPr>
                <w:rFonts w:ascii="Times New Roman" w:eastAsia="Times New Roman" w:hAnsi="Times New Roman"/>
                <w:color w:val="000000"/>
                <w:sz w:val="24"/>
                <w:lang w:val="ru-RU"/>
              </w:rPr>
              <w:t>Контрольная работа;</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151.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pPr>
            <w:proofErr w:type="spellStart"/>
            <w:r>
              <w:rPr>
                <w:rFonts w:ascii="Times New Roman" w:eastAsia="Times New Roman" w:hAnsi="Times New Roman"/>
                <w:color w:val="000000"/>
                <w:sz w:val="24"/>
              </w:rPr>
              <w:t>Многогранники</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rsidP="004D041F">
            <w:pPr>
              <w:tabs>
                <w:tab w:val="center" w:pos="865"/>
              </w:tabs>
              <w:autoSpaceDE w:val="0"/>
              <w:autoSpaceDN w:val="0"/>
              <w:spacing w:before="98" w:after="0" w:line="230" w:lineRule="auto"/>
              <w:ind w:left="72"/>
            </w:pPr>
            <w:r>
              <w:rPr>
                <w:rFonts w:ascii="Times New Roman" w:eastAsia="Times New Roman" w:hAnsi="Times New Roman"/>
                <w:color w:val="000000"/>
                <w:sz w:val="24"/>
              </w:rPr>
              <w:t>0</w:t>
            </w:r>
            <w:r w:rsidR="004D041F">
              <w:rPr>
                <w:rFonts w:ascii="Times New Roman" w:eastAsia="Times New Roman" w:hAnsi="Times New Roman"/>
                <w:color w:val="000000"/>
                <w:sz w:val="24"/>
              </w:rPr>
              <w:tab/>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05.05.2023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152.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152"/>
            </w:pPr>
            <w:r>
              <w:rPr>
                <w:rFonts w:ascii="Times New Roman" w:eastAsia="Times New Roman" w:hAnsi="Times New Roman"/>
                <w:color w:val="000000"/>
                <w:sz w:val="24"/>
              </w:rPr>
              <w:t xml:space="preserve">Изображение </w:t>
            </w:r>
            <w:r>
              <w:br/>
            </w:r>
            <w:r>
              <w:rPr>
                <w:rFonts w:ascii="Times New Roman" w:eastAsia="Times New Roman" w:hAnsi="Times New Roman"/>
                <w:color w:val="000000"/>
                <w:sz w:val="24"/>
              </w:rPr>
              <w:t>многогранников.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10.05.2023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153.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Модели пространственных тел.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11.05.2023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154.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tabs>
                <w:tab w:val="left" w:pos="576"/>
              </w:tabs>
              <w:autoSpaceDE w:val="0"/>
              <w:autoSpaceDN w:val="0"/>
              <w:spacing w:before="98" w:after="0" w:line="262" w:lineRule="auto"/>
              <w:ind w:right="1152"/>
            </w:pPr>
            <w:proofErr w:type="spellStart"/>
            <w:r>
              <w:rPr>
                <w:rFonts w:ascii="Times New Roman" w:eastAsia="Times New Roman" w:hAnsi="Times New Roman"/>
                <w:color w:val="000000"/>
                <w:sz w:val="24"/>
              </w:rPr>
              <w:t>Прямоугольный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параллелепипед</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12.05.2023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155.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rsidP="00616FB1">
            <w:pPr>
              <w:autoSpaceDE w:val="0"/>
              <w:autoSpaceDN w:val="0"/>
              <w:spacing w:before="98" w:after="0" w:line="262" w:lineRule="auto"/>
              <w:ind w:right="1152"/>
            </w:pPr>
            <w:proofErr w:type="spellStart"/>
            <w:r>
              <w:rPr>
                <w:rFonts w:ascii="Times New Roman" w:eastAsia="Times New Roman" w:hAnsi="Times New Roman"/>
                <w:color w:val="000000"/>
                <w:sz w:val="24"/>
              </w:rPr>
              <w:t>Прямоугольный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параллелепипед</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15.05.2023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156.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rsidP="00616FB1">
            <w:pPr>
              <w:autoSpaceDE w:val="0"/>
              <w:autoSpaceDN w:val="0"/>
              <w:spacing w:before="98" w:after="0" w:line="262" w:lineRule="auto"/>
              <w:ind w:left="-10" w:right="1152" w:firstLine="10"/>
            </w:pPr>
            <w:proofErr w:type="spellStart"/>
            <w:r>
              <w:rPr>
                <w:rFonts w:ascii="Times New Roman" w:eastAsia="Times New Roman" w:hAnsi="Times New Roman"/>
                <w:color w:val="000000"/>
                <w:sz w:val="24"/>
              </w:rPr>
              <w:t>Развёртки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куба</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параллелепипеда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16.05.2023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right="720"/>
              <w:jc w:val="center"/>
            </w:pPr>
            <w:r>
              <w:rPr>
                <w:rFonts w:ascii="Times New Roman" w:eastAsia="Times New Roman" w:hAnsi="Times New Roman"/>
                <w:color w:val="000000"/>
                <w:sz w:val="24"/>
              </w:rPr>
              <w:t xml:space="preserve"> Устный опрос;</w:t>
            </w:r>
          </w:p>
        </w:tc>
      </w:tr>
      <w:tr w:rsidR="007253C8" w:rsidRPr="00616FB1" w:rsidTr="00616FB1">
        <w:trPr>
          <w:trHeight w:hRule="exact" w:val="94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157.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rsidP="00616FB1">
            <w:pPr>
              <w:autoSpaceDE w:val="0"/>
              <w:autoSpaceDN w:val="0"/>
              <w:spacing w:before="98" w:after="0" w:line="271" w:lineRule="auto"/>
              <w:ind w:left="-10" w:right="720" w:firstLine="10"/>
              <w:rPr>
                <w:lang w:val="ru-RU"/>
              </w:rPr>
            </w:pPr>
            <w:r>
              <w:rPr>
                <w:rFonts w:ascii="Times New Roman" w:eastAsia="Times New Roman" w:hAnsi="Times New Roman"/>
                <w:color w:val="000000"/>
                <w:sz w:val="24"/>
                <w:lang w:val="ru-RU"/>
              </w:rPr>
              <w:t xml:space="preserve"> </w:t>
            </w:r>
            <w:proofErr w:type="spellStart"/>
            <w:r w:rsidRPr="00616FB1">
              <w:rPr>
                <w:rFonts w:ascii="Times New Roman" w:eastAsia="Times New Roman" w:hAnsi="Times New Roman"/>
                <w:color w:val="000000"/>
                <w:sz w:val="24"/>
                <w:lang w:val="ru-RU"/>
              </w:rPr>
              <w:t>П</w:t>
            </w:r>
            <w:r>
              <w:rPr>
                <w:rFonts w:ascii="Times New Roman" w:eastAsia="Times New Roman" w:hAnsi="Times New Roman"/>
                <w:color w:val="000000"/>
                <w:sz w:val="24"/>
                <w:lang w:val="ru-RU"/>
              </w:rPr>
              <w:t>р.р</w:t>
            </w:r>
            <w:proofErr w:type="spellEnd"/>
            <w:r>
              <w:rPr>
                <w:rFonts w:ascii="Times New Roman" w:eastAsia="Times New Roman" w:hAnsi="Times New Roman"/>
                <w:color w:val="000000"/>
                <w:sz w:val="24"/>
                <w:lang w:val="ru-RU"/>
              </w:rPr>
              <w:t>. №7</w:t>
            </w:r>
            <w:r w:rsidRPr="00616FB1">
              <w:rPr>
                <w:rFonts w:ascii="Times New Roman" w:eastAsia="Times New Roman" w:hAnsi="Times New Roman"/>
                <w:color w:val="000000"/>
                <w:sz w:val="24"/>
                <w:lang w:val="ru-RU"/>
              </w:rPr>
              <w:t xml:space="preserve">«Развёртка </w:t>
            </w:r>
            <w:r w:rsidRPr="00616FB1">
              <w:rPr>
                <w:lang w:val="ru-RU"/>
              </w:rPr>
              <w:br/>
            </w:r>
            <w:r>
              <w:rPr>
                <w:rFonts w:ascii="Times New Roman" w:eastAsia="Times New Roman" w:hAnsi="Times New Roman"/>
                <w:color w:val="000000"/>
                <w:sz w:val="24"/>
                <w:lang w:val="ru-RU"/>
              </w:rPr>
              <w:t xml:space="preserve"> </w:t>
            </w:r>
            <w:r w:rsidRPr="00616FB1">
              <w:rPr>
                <w:rFonts w:ascii="Times New Roman" w:eastAsia="Times New Roman" w:hAnsi="Times New Roman"/>
                <w:color w:val="000000"/>
                <w:sz w:val="24"/>
                <w:lang w:val="ru-RU"/>
              </w:rPr>
              <w:t>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ind w:left="74"/>
              <w:rPr>
                <w:lang w:val="ru-RU"/>
              </w:rPr>
            </w:pPr>
            <w:r w:rsidRPr="00616FB1">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ind w:left="72"/>
              <w:rPr>
                <w:lang w:val="ru-RU"/>
              </w:rPr>
            </w:pPr>
            <w:r w:rsidRPr="00616FB1">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ind w:left="72"/>
              <w:rPr>
                <w:lang w:val="ru-RU"/>
              </w:rPr>
            </w:pPr>
            <w:r w:rsidRPr="00616FB1">
              <w:rPr>
                <w:rFonts w:ascii="Times New Roman" w:eastAsia="Times New Roman" w:hAnsi="Times New Roman"/>
                <w:color w:val="000000"/>
                <w:sz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jc w:val="center"/>
              <w:rPr>
                <w:lang w:val="ru-RU"/>
              </w:rPr>
            </w:pPr>
            <w:r w:rsidRPr="00616FB1">
              <w:rPr>
                <w:rFonts w:ascii="Times New Roman" w:eastAsia="Times New Roman" w:hAnsi="Times New Roman"/>
                <w:color w:val="000000"/>
                <w:sz w:val="24"/>
                <w:lang w:val="ru-RU"/>
              </w:rPr>
              <w:t>17.05.2023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62" w:lineRule="auto"/>
              <w:ind w:left="72" w:right="144"/>
              <w:rPr>
                <w:lang w:val="ru-RU"/>
              </w:rPr>
            </w:pPr>
            <w:r w:rsidRPr="00616FB1">
              <w:rPr>
                <w:rFonts w:ascii="Times New Roman" w:eastAsia="Times New Roman" w:hAnsi="Times New Roman"/>
                <w:color w:val="000000"/>
                <w:sz w:val="24"/>
                <w:lang w:val="ru-RU"/>
              </w:rPr>
              <w:t>Практическая работа;</w:t>
            </w:r>
          </w:p>
        </w:tc>
      </w:tr>
    </w:tbl>
    <w:p w:rsidR="007253C8" w:rsidRPr="00616FB1" w:rsidRDefault="007253C8">
      <w:pPr>
        <w:autoSpaceDE w:val="0"/>
        <w:autoSpaceDN w:val="0"/>
        <w:spacing w:after="0" w:line="14" w:lineRule="exact"/>
        <w:rPr>
          <w:lang w:val="ru-RU"/>
        </w:rPr>
      </w:pPr>
    </w:p>
    <w:p w:rsidR="007253C8" w:rsidRPr="00616FB1" w:rsidRDefault="007253C8">
      <w:pPr>
        <w:rPr>
          <w:lang w:val="ru-RU"/>
        </w:rPr>
        <w:sectPr w:rsidR="007253C8" w:rsidRPr="00616FB1" w:rsidSect="002F704D">
          <w:pgSz w:w="11900" w:h="16840"/>
          <w:pgMar w:top="284" w:right="650" w:bottom="508" w:left="666" w:header="720" w:footer="720" w:gutter="0"/>
          <w:cols w:space="720" w:equalWidth="0">
            <w:col w:w="10584" w:space="0"/>
          </w:cols>
          <w:docGrid w:linePitch="360"/>
        </w:sectPr>
      </w:pPr>
    </w:p>
    <w:p w:rsidR="007253C8" w:rsidRPr="00616FB1" w:rsidRDefault="007253C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ind w:left="72"/>
              <w:rPr>
                <w:lang w:val="ru-RU"/>
              </w:rPr>
            </w:pPr>
            <w:r w:rsidRPr="00616FB1">
              <w:rPr>
                <w:rFonts w:ascii="Times New Roman" w:eastAsia="Times New Roman" w:hAnsi="Times New Roman"/>
                <w:color w:val="000000"/>
                <w:sz w:val="24"/>
                <w:lang w:val="ru-RU"/>
              </w:rPr>
              <w:t xml:space="preserve">158.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71" w:lineRule="auto"/>
              <w:ind w:left="156" w:right="1152" w:hanging="156"/>
              <w:rPr>
                <w:lang w:val="ru-RU"/>
              </w:rPr>
            </w:pPr>
            <w:r w:rsidRPr="00616FB1">
              <w:rPr>
                <w:rFonts w:ascii="Times New Roman" w:eastAsia="Times New Roman" w:hAnsi="Times New Roman"/>
                <w:color w:val="000000"/>
                <w:sz w:val="24"/>
                <w:lang w:val="ru-RU"/>
              </w:rPr>
              <w:t xml:space="preserve"> Объём куба, </w:t>
            </w:r>
            <w:r w:rsidRPr="00616FB1">
              <w:rPr>
                <w:lang w:val="ru-RU"/>
              </w:rPr>
              <w:br/>
            </w:r>
            <w:r w:rsidRPr="00616FB1">
              <w:rPr>
                <w:rFonts w:ascii="Times New Roman" w:eastAsia="Times New Roman" w:hAnsi="Times New Roman"/>
                <w:color w:val="000000"/>
                <w:sz w:val="24"/>
                <w:lang w:val="ru-RU"/>
              </w:rPr>
              <w:t>прямоугольного 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ind w:left="74"/>
              <w:rPr>
                <w:lang w:val="ru-RU"/>
              </w:rPr>
            </w:pPr>
            <w:r w:rsidRPr="00616FB1">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ind w:left="72"/>
              <w:rPr>
                <w:lang w:val="ru-RU"/>
              </w:rPr>
            </w:pPr>
            <w:r w:rsidRPr="00616FB1">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ind w:left="72"/>
              <w:rPr>
                <w:lang w:val="ru-RU"/>
              </w:rPr>
            </w:pPr>
            <w:r w:rsidRPr="00616FB1">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616FB1" w:rsidRDefault="00616FB1">
            <w:pPr>
              <w:autoSpaceDE w:val="0"/>
              <w:autoSpaceDN w:val="0"/>
              <w:spacing w:before="98" w:after="0" w:line="230" w:lineRule="auto"/>
              <w:jc w:val="center"/>
              <w:rPr>
                <w:lang w:val="ru-RU"/>
              </w:rPr>
            </w:pPr>
            <w:r w:rsidRPr="00616FB1">
              <w:rPr>
                <w:rFonts w:ascii="Times New Roman" w:eastAsia="Times New Roman" w:hAnsi="Times New Roman"/>
                <w:color w:val="000000"/>
                <w:sz w:val="24"/>
                <w:lang w:val="ru-RU"/>
              </w:rPr>
              <w:t>18.05.2023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sidRPr="00616FB1">
              <w:rPr>
                <w:rFonts w:ascii="Times New Roman" w:eastAsia="Times New Roman" w:hAnsi="Times New Roman"/>
                <w:color w:val="000000"/>
                <w:sz w:val="24"/>
                <w:lang w:val="ru-RU"/>
              </w:rPr>
              <w:t>Письменный контр</w:t>
            </w:r>
            <w:proofErr w:type="spellStart"/>
            <w:r>
              <w:rPr>
                <w:rFonts w:ascii="Times New Roman" w:eastAsia="Times New Roman" w:hAnsi="Times New Roman"/>
                <w:color w:val="000000"/>
                <w:sz w:val="24"/>
              </w:rPr>
              <w:t>оль</w:t>
            </w:r>
            <w:proofErr w:type="spellEnd"/>
            <w:r>
              <w:rPr>
                <w:rFonts w:ascii="Times New Roman" w:eastAsia="Times New Roman" w:hAnsi="Times New Roman"/>
                <w:color w:val="000000"/>
                <w:sz w:val="24"/>
              </w:rPr>
              <w:t>;</w:t>
            </w:r>
          </w:p>
        </w:tc>
      </w:tr>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159.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71" w:lineRule="auto"/>
              <w:ind w:left="156" w:right="1152" w:hanging="156"/>
            </w:pPr>
            <w:r>
              <w:rPr>
                <w:rFonts w:ascii="Times New Roman" w:eastAsia="Times New Roman" w:hAnsi="Times New Roman"/>
                <w:color w:val="000000"/>
                <w:sz w:val="24"/>
              </w:rPr>
              <w:t xml:space="preserve"> Объём куба, </w:t>
            </w:r>
            <w:r>
              <w:br/>
            </w:r>
            <w:r>
              <w:rPr>
                <w:rFonts w:ascii="Times New Roman" w:eastAsia="Times New Roman" w:hAnsi="Times New Roman"/>
                <w:color w:val="000000"/>
                <w:sz w:val="24"/>
              </w:rPr>
              <w:t>прямоугольного 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19.05.2023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rsidTr="002614E3">
        <w:trPr>
          <w:trHeight w:hRule="exact" w:val="79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160.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BA3BCE" w:rsidP="002614E3">
            <w:pPr>
              <w:autoSpaceDE w:val="0"/>
              <w:autoSpaceDN w:val="0"/>
              <w:spacing w:before="98" w:after="0" w:line="271" w:lineRule="auto"/>
              <w:ind w:left="-10" w:right="144" w:firstLine="10"/>
              <w:rPr>
                <w:lang w:val="ru-RU"/>
              </w:rPr>
            </w:pPr>
            <w:proofErr w:type="spellStart"/>
            <w:r>
              <w:rPr>
                <w:rFonts w:ascii="Times New Roman" w:eastAsia="Times New Roman" w:hAnsi="Times New Roman"/>
                <w:color w:val="000000"/>
                <w:sz w:val="24"/>
                <w:lang w:val="ru-RU"/>
              </w:rPr>
              <w:t>К.р</w:t>
            </w:r>
            <w:proofErr w:type="spellEnd"/>
            <w:r>
              <w:rPr>
                <w:rFonts w:ascii="Times New Roman" w:eastAsia="Times New Roman" w:hAnsi="Times New Roman"/>
                <w:color w:val="000000"/>
                <w:sz w:val="24"/>
                <w:lang w:val="ru-RU"/>
              </w:rPr>
              <w:t>. №13</w:t>
            </w:r>
            <w:r w:rsidR="003576FF" w:rsidRPr="003576FF">
              <w:rPr>
                <w:rFonts w:ascii="Times New Roman" w:eastAsia="Times New Roman" w:hAnsi="Times New Roman"/>
                <w:color w:val="000000"/>
                <w:sz w:val="24"/>
                <w:lang w:val="ru-RU"/>
              </w:rPr>
              <w:t xml:space="preserve"> «Многогранники»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22.05.2023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161.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616FB1">
            <w:pPr>
              <w:autoSpaceDE w:val="0"/>
              <w:autoSpaceDN w:val="0"/>
              <w:spacing w:before="98" w:after="0" w:line="271" w:lineRule="auto"/>
              <w:ind w:left="-10" w:right="144" w:firstLine="10"/>
              <w:rPr>
                <w:lang w:val="ru-RU"/>
              </w:rPr>
            </w:pPr>
            <w:r w:rsidRPr="00B0440F">
              <w:rPr>
                <w:rFonts w:ascii="Times New Roman" w:eastAsia="Times New Roman" w:hAnsi="Times New Roman"/>
                <w:color w:val="000000"/>
                <w:sz w:val="24"/>
                <w:lang w:val="ru-RU"/>
              </w:rPr>
              <w:t xml:space="preserve">Повторение основных </w:t>
            </w:r>
            <w:r w:rsidRPr="00B0440F">
              <w:rPr>
                <w:lang w:val="ru-RU"/>
              </w:rPr>
              <w:br/>
            </w:r>
            <w:r w:rsidRPr="00B0440F">
              <w:rPr>
                <w:rFonts w:ascii="Times New Roman" w:eastAsia="Times New Roman" w:hAnsi="Times New Roman"/>
                <w:color w:val="000000"/>
                <w:sz w:val="24"/>
                <w:lang w:val="ru-RU"/>
              </w:rPr>
              <w:t>понятий и методов курса 5 класса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23.05.2023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162.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616FB1">
            <w:pPr>
              <w:autoSpaceDE w:val="0"/>
              <w:autoSpaceDN w:val="0"/>
              <w:spacing w:before="98" w:after="0" w:line="271" w:lineRule="auto"/>
              <w:ind w:left="-10" w:right="144" w:firstLine="10"/>
              <w:rPr>
                <w:lang w:val="ru-RU"/>
              </w:rPr>
            </w:pPr>
            <w:r w:rsidRPr="00B0440F">
              <w:rPr>
                <w:rFonts w:ascii="Times New Roman" w:eastAsia="Times New Roman" w:hAnsi="Times New Roman"/>
                <w:color w:val="000000"/>
                <w:sz w:val="24"/>
                <w:lang w:val="ru-RU"/>
              </w:rPr>
              <w:t xml:space="preserve">Повторение основных </w:t>
            </w:r>
            <w:r w:rsidRPr="00B0440F">
              <w:rPr>
                <w:lang w:val="ru-RU"/>
              </w:rPr>
              <w:br/>
            </w:r>
            <w:r w:rsidRPr="00B0440F">
              <w:rPr>
                <w:rFonts w:ascii="Times New Roman" w:eastAsia="Times New Roman" w:hAnsi="Times New Roman"/>
                <w:color w:val="000000"/>
                <w:sz w:val="24"/>
                <w:lang w:val="ru-RU"/>
              </w:rPr>
              <w:t>понятий и методов курса 5 класса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24.05.2023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163.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616FB1">
            <w:pPr>
              <w:autoSpaceDE w:val="0"/>
              <w:autoSpaceDN w:val="0"/>
              <w:spacing w:before="98" w:after="0" w:line="271" w:lineRule="auto"/>
              <w:ind w:left="132" w:right="144" w:hanging="132"/>
              <w:rPr>
                <w:lang w:val="ru-RU"/>
              </w:rPr>
            </w:pPr>
            <w:r w:rsidRPr="00B0440F">
              <w:rPr>
                <w:rFonts w:ascii="Times New Roman" w:eastAsia="Times New Roman" w:hAnsi="Times New Roman"/>
                <w:color w:val="000000"/>
                <w:sz w:val="24"/>
                <w:lang w:val="ru-RU"/>
              </w:rPr>
              <w:t xml:space="preserve"> Повторение основных понятий и методов курса 5 класса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25.05.2023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rsidTr="000B4F9F">
        <w:trPr>
          <w:trHeight w:hRule="exact" w:val="10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164.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616FB1">
            <w:pPr>
              <w:autoSpaceDE w:val="0"/>
              <w:autoSpaceDN w:val="0"/>
              <w:spacing w:before="98" w:after="0" w:line="271" w:lineRule="auto"/>
              <w:ind w:left="-10" w:right="144" w:firstLine="10"/>
              <w:rPr>
                <w:lang w:val="ru-RU"/>
              </w:rPr>
            </w:pPr>
            <w:r w:rsidRPr="00B0440F">
              <w:rPr>
                <w:rFonts w:ascii="Times New Roman" w:eastAsia="Times New Roman" w:hAnsi="Times New Roman"/>
                <w:color w:val="000000"/>
                <w:sz w:val="24"/>
                <w:lang w:val="ru-RU"/>
              </w:rPr>
              <w:t xml:space="preserve">Повторение основных </w:t>
            </w:r>
            <w:r w:rsidRPr="00B0440F">
              <w:rPr>
                <w:lang w:val="ru-RU"/>
              </w:rPr>
              <w:br/>
            </w:r>
            <w:r w:rsidRPr="00B0440F">
              <w:rPr>
                <w:rFonts w:ascii="Times New Roman" w:eastAsia="Times New Roman" w:hAnsi="Times New Roman"/>
                <w:color w:val="000000"/>
                <w:sz w:val="24"/>
                <w:lang w:val="ru-RU"/>
              </w:rPr>
              <w:t>понятий и методов курса 5 класса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26.05.2023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rsidRPr="003576FF" w:rsidTr="002614E3">
        <w:trPr>
          <w:trHeight w:hRule="exact" w:val="95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165.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2614E3" w:rsidP="002614E3">
            <w:pPr>
              <w:autoSpaceDE w:val="0"/>
              <w:autoSpaceDN w:val="0"/>
              <w:spacing w:before="98" w:after="0" w:line="271" w:lineRule="auto"/>
              <w:ind w:left="-9" w:right="144" w:firstLine="9"/>
              <w:rPr>
                <w:lang w:val="ru-RU"/>
              </w:rPr>
            </w:pPr>
            <w:r w:rsidRPr="002614E3">
              <w:rPr>
                <w:lang w:val="ru-RU"/>
              </w:rPr>
              <w:t xml:space="preserve">Повторение основных </w:t>
            </w:r>
            <w:r w:rsidRPr="002614E3">
              <w:rPr>
                <w:lang w:val="ru-RU"/>
              </w:rPr>
              <w:br/>
              <w:t>понятий и методов курса 5 класса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4"/>
              <w:rPr>
                <w:lang w:val="ru-RU"/>
              </w:rPr>
            </w:pPr>
            <w:r w:rsidRPr="003576FF">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2"/>
              <w:rPr>
                <w:lang w:val="ru-RU"/>
              </w:rPr>
            </w:pPr>
            <w:r w:rsidRPr="003576FF">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2"/>
              <w:rPr>
                <w:lang w:val="ru-RU"/>
              </w:rPr>
            </w:pPr>
            <w:r w:rsidRPr="003576FF">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jc w:val="center"/>
              <w:rPr>
                <w:lang w:val="ru-RU"/>
              </w:rPr>
            </w:pPr>
            <w:r w:rsidRPr="003576FF">
              <w:rPr>
                <w:rFonts w:ascii="Times New Roman" w:eastAsia="Times New Roman" w:hAnsi="Times New Roman"/>
                <w:color w:val="000000"/>
                <w:sz w:val="24"/>
                <w:lang w:val="ru-RU"/>
              </w:rPr>
              <w:t>29.05.2023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62" w:lineRule="auto"/>
              <w:ind w:left="72" w:right="144"/>
              <w:rPr>
                <w:lang w:val="ru-RU"/>
              </w:rPr>
            </w:pPr>
            <w:r w:rsidRPr="003576FF">
              <w:rPr>
                <w:rFonts w:ascii="Times New Roman" w:eastAsia="Times New Roman" w:hAnsi="Times New Roman"/>
                <w:color w:val="000000"/>
                <w:sz w:val="24"/>
                <w:lang w:val="ru-RU"/>
              </w:rPr>
              <w:t>Контрольная работа;</w:t>
            </w:r>
          </w:p>
        </w:tc>
      </w:tr>
      <w:tr w:rsidR="007253C8" w:rsidTr="000B4F9F">
        <w:trPr>
          <w:trHeight w:hRule="exact" w:val="98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jc w:val="center"/>
              <w:rPr>
                <w:lang w:val="ru-RU"/>
              </w:rPr>
            </w:pPr>
            <w:r w:rsidRPr="003576FF">
              <w:rPr>
                <w:rFonts w:ascii="Times New Roman" w:eastAsia="Times New Roman" w:hAnsi="Times New Roman"/>
                <w:color w:val="000000"/>
                <w:sz w:val="24"/>
                <w:lang w:val="ru-RU"/>
              </w:rPr>
              <w:t>166.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0B4F9F">
            <w:pPr>
              <w:autoSpaceDE w:val="0"/>
              <w:autoSpaceDN w:val="0"/>
              <w:spacing w:before="98" w:after="0" w:line="271" w:lineRule="auto"/>
              <w:ind w:left="-10" w:right="144" w:firstLine="10"/>
              <w:rPr>
                <w:lang w:val="ru-RU"/>
              </w:rPr>
            </w:pPr>
            <w:r w:rsidRPr="00B0440F">
              <w:rPr>
                <w:rFonts w:ascii="Times New Roman" w:eastAsia="Times New Roman" w:hAnsi="Times New Roman"/>
                <w:color w:val="000000"/>
                <w:sz w:val="24"/>
                <w:lang w:val="ru-RU"/>
              </w:rPr>
              <w:t xml:space="preserve">Повторение основных </w:t>
            </w:r>
            <w:r w:rsidRPr="00B0440F">
              <w:rPr>
                <w:lang w:val="ru-RU"/>
              </w:rPr>
              <w:br/>
            </w:r>
            <w:r w:rsidRPr="00B0440F">
              <w:rPr>
                <w:rFonts w:ascii="Times New Roman" w:eastAsia="Times New Roman" w:hAnsi="Times New Roman"/>
                <w:color w:val="000000"/>
                <w:sz w:val="24"/>
                <w:lang w:val="ru-RU"/>
              </w:rPr>
              <w:t>понятий и методов курса 5 класса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4"/>
              <w:rPr>
                <w:lang w:val="ru-RU"/>
              </w:rPr>
            </w:pPr>
            <w:r w:rsidRPr="003576FF">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2"/>
              <w:rPr>
                <w:lang w:val="ru-RU"/>
              </w:rPr>
            </w:pPr>
            <w:r w:rsidRPr="003576FF">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ind w:left="72"/>
              <w:rPr>
                <w:lang w:val="ru-RU"/>
              </w:rPr>
            </w:pPr>
            <w:r w:rsidRPr="003576FF">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3576FF" w:rsidRDefault="00616FB1">
            <w:pPr>
              <w:autoSpaceDE w:val="0"/>
              <w:autoSpaceDN w:val="0"/>
              <w:spacing w:before="98" w:after="0" w:line="230" w:lineRule="auto"/>
              <w:jc w:val="center"/>
              <w:rPr>
                <w:lang w:val="ru-RU"/>
              </w:rPr>
            </w:pPr>
            <w:r w:rsidRPr="003576FF">
              <w:rPr>
                <w:rFonts w:ascii="Times New Roman" w:eastAsia="Times New Roman" w:hAnsi="Times New Roman"/>
                <w:color w:val="000000"/>
                <w:sz w:val="24"/>
                <w:lang w:val="ru-RU"/>
              </w:rPr>
              <w:t>30.05.2023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sidRPr="003576FF">
              <w:rPr>
                <w:rFonts w:ascii="Times New Roman" w:eastAsia="Times New Roman" w:hAnsi="Times New Roman"/>
                <w:color w:val="000000"/>
                <w:sz w:val="24"/>
                <w:lang w:val="ru-RU"/>
              </w:rPr>
              <w:t>Письменный к</w:t>
            </w:r>
            <w:proofErr w:type="spellStart"/>
            <w:r>
              <w:rPr>
                <w:rFonts w:ascii="Times New Roman" w:eastAsia="Times New Roman" w:hAnsi="Times New Roman"/>
                <w:color w:val="000000"/>
                <w:sz w:val="24"/>
              </w:rPr>
              <w:t>онтроль</w:t>
            </w:r>
            <w:proofErr w:type="spellEnd"/>
            <w:r>
              <w:rPr>
                <w:rFonts w:ascii="Times New Roman" w:eastAsia="Times New Roman" w:hAnsi="Times New Roman"/>
                <w:color w:val="000000"/>
                <w:sz w:val="24"/>
              </w:rPr>
              <w:t>;</w:t>
            </w:r>
          </w:p>
        </w:tc>
      </w:tr>
      <w:tr w:rsidR="007253C8" w:rsidTr="000B4F9F">
        <w:trPr>
          <w:trHeight w:hRule="exact" w:val="94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 xml:space="preserve">167.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0B4F9F">
            <w:pPr>
              <w:autoSpaceDE w:val="0"/>
              <w:autoSpaceDN w:val="0"/>
              <w:spacing w:before="100" w:after="0" w:line="271" w:lineRule="auto"/>
              <w:ind w:left="-10" w:right="144" w:firstLine="10"/>
              <w:rPr>
                <w:lang w:val="ru-RU"/>
              </w:rPr>
            </w:pPr>
            <w:r w:rsidRPr="00B0440F">
              <w:rPr>
                <w:rFonts w:ascii="Times New Roman" w:eastAsia="Times New Roman" w:hAnsi="Times New Roman"/>
                <w:color w:val="000000"/>
                <w:sz w:val="24"/>
                <w:lang w:val="ru-RU"/>
              </w:rPr>
              <w:t xml:space="preserve">Повторение основных </w:t>
            </w:r>
            <w:r w:rsidRPr="00B0440F">
              <w:rPr>
                <w:lang w:val="ru-RU"/>
              </w:rPr>
              <w:br/>
            </w:r>
            <w:r w:rsidRPr="00B0440F">
              <w:rPr>
                <w:rFonts w:ascii="Times New Roman" w:eastAsia="Times New Roman" w:hAnsi="Times New Roman"/>
                <w:color w:val="000000"/>
                <w:sz w:val="24"/>
                <w:lang w:val="ru-RU"/>
              </w:rPr>
              <w:t>понятий и методов курса 5 класса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30" w:lineRule="auto"/>
              <w:jc w:val="center"/>
            </w:pPr>
            <w:r>
              <w:rPr>
                <w:rFonts w:ascii="Times New Roman" w:eastAsia="Times New Roman" w:hAnsi="Times New Roman"/>
                <w:color w:val="000000"/>
                <w:sz w:val="24"/>
              </w:rPr>
              <w:t>31.05.2023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100" w:after="0" w:line="262" w:lineRule="auto"/>
              <w:ind w:left="72" w:right="144"/>
            </w:pPr>
            <w:r>
              <w:rPr>
                <w:rFonts w:ascii="Times New Roman" w:eastAsia="Times New Roman" w:hAnsi="Times New Roman"/>
                <w:color w:val="000000"/>
                <w:sz w:val="24"/>
              </w:rPr>
              <w:t>Письменный контроль;</w:t>
            </w:r>
          </w:p>
        </w:tc>
      </w:tr>
      <w:tr w:rsidR="007253C8" w:rsidTr="000B4F9F">
        <w:trPr>
          <w:trHeight w:hRule="exact" w:val="106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168.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0B4F9F">
            <w:pPr>
              <w:autoSpaceDE w:val="0"/>
              <w:autoSpaceDN w:val="0"/>
              <w:spacing w:before="98" w:after="0" w:line="271" w:lineRule="auto"/>
              <w:ind w:left="-10" w:right="144" w:firstLine="10"/>
              <w:rPr>
                <w:lang w:val="ru-RU"/>
              </w:rPr>
            </w:pPr>
            <w:r w:rsidRPr="00B0440F">
              <w:rPr>
                <w:rFonts w:ascii="Times New Roman" w:eastAsia="Times New Roman" w:hAnsi="Times New Roman"/>
                <w:color w:val="000000"/>
                <w:sz w:val="24"/>
                <w:lang w:val="ru-RU"/>
              </w:rPr>
              <w:t xml:space="preserve">Повторение основных </w:t>
            </w:r>
            <w:r w:rsidRPr="00B0440F">
              <w:rPr>
                <w:lang w:val="ru-RU"/>
              </w:rPr>
              <w:br/>
            </w:r>
            <w:r w:rsidRPr="00B0440F">
              <w:rPr>
                <w:rFonts w:ascii="Times New Roman" w:eastAsia="Times New Roman" w:hAnsi="Times New Roman"/>
                <w:color w:val="000000"/>
                <w:sz w:val="24"/>
                <w:lang w:val="ru-RU"/>
              </w:rPr>
              <w:t>понятий и методов курса 5 класса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7253C8" w:rsidTr="000B4F9F">
        <w:trPr>
          <w:trHeight w:hRule="exact" w:val="102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jc w:val="center"/>
            </w:pPr>
            <w:r>
              <w:rPr>
                <w:rFonts w:ascii="Times New Roman" w:eastAsia="Times New Roman" w:hAnsi="Times New Roman"/>
                <w:color w:val="000000"/>
                <w:sz w:val="24"/>
              </w:rPr>
              <w:t>169.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0B4F9F">
            <w:pPr>
              <w:autoSpaceDE w:val="0"/>
              <w:autoSpaceDN w:val="0"/>
              <w:spacing w:before="98" w:after="0" w:line="271" w:lineRule="auto"/>
              <w:ind w:left="-10" w:right="144" w:firstLine="10"/>
              <w:rPr>
                <w:lang w:val="ru-RU"/>
              </w:rPr>
            </w:pPr>
            <w:r w:rsidRPr="00B0440F">
              <w:rPr>
                <w:rFonts w:ascii="Times New Roman" w:eastAsia="Times New Roman" w:hAnsi="Times New Roman"/>
                <w:color w:val="000000"/>
                <w:sz w:val="24"/>
                <w:lang w:val="ru-RU"/>
              </w:rPr>
              <w:t xml:space="preserve">Повторение основных </w:t>
            </w:r>
            <w:r w:rsidRPr="00B0440F">
              <w:rPr>
                <w:lang w:val="ru-RU"/>
              </w:rPr>
              <w:br/>
            </w:r>
            <w:r w:rsidRPr="00B0440F">
              <w:rPr>
                <w:rFonts w:ascii="Times New Roman" w:eastAsia="Times New Roman" w:hAnsi="Times New Roman"/>
                <w:color w:val="000000"/>
                <w:sz w:val="24"/>
                <w:lang w:val="ru-RU"/>
              </w:rPr>
              <w:t>понятий и методов курса 5 класса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7253C8" w:rsidTr="000B4F9F">
        <w:trPr>
          <w:trHeight w:hRule="exact" w:val="98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 xml:space="preserve">170.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Pr="00B0440F" w:rsidRDefault="00616FB1" w:rsidP="000B4F9F">
            <w:pPr>
              <w:autoSpaceDE w:val="0"/>
              <w:autoSpaceDN w:val="0"/>
              <w:spacing w:before="98" w:after="0" w:line="271" w:lineRule="auto"/>
              <w:ind w:left="-10" w:right="144" w:firstLine="10"/>
              <w:rPr>
                <w:lang w:val="ru-RU"/>
              </w:rPr>
            </w:pPr>
            <w:r w:rsidRPr="00B0440F">
              <w:rPr>
                <w:rFonts w:ascii="Times New Roman" w:eastAsia="Times New Roman" w:hAnsi="Times New Roman"/>
                <w:color w:val="000000"/>
                <w:sz w:val="24"/>
                <w:lang w:val="ru-RU"/>
              </w:rPr>
              <w:t xml:space="preserve">Повторение основных </w:t>
            </w:r>
            <w:r w:rsidRPr="00B0440F">
              <w:rPr>
                <w:lang w:val="ru-RU"/>
              </w:rPr>
              <w:br/>
            </w:r>
            <w:r w:rsidRPr="00B0440F">
              <w:rPr>
                <w:rFonts w:ascii="Times New Roman" w:eastAsia="Times New Roman" w:hAnsi="Times New Roman"/>
                <w:color w:val="000000"/>
                <w:sz w:val="24"/>
                <w:lang w:val="ru-RU"/>
              </w:rPr>
              <w:t>понятий и методов курса 5 класса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7253C8"/>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253C8" w:rsidRDefault="00616FB1">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bl>
    <w:tbl>
      <w:tblPr>
        <w:tblpPr w:leftFromText="180" w:rightFromText="180" w:vertAnchor="text" w:horzAnchor="margin" w:tblpY="23"/>
        <w:tblW w:w="0" w:type="auto"/>
        <w:tblLayout w:type="fixed"/>
        <w:tblLook w:val="04A0" w:firstRow="1" w:lastRow="0" w:firstColumn="1" w:lastColumn="0" w:noHBand="0" w:noVBand="1"/>
      </w:tblPr>
      <w:tblGrid>
        <w:gridCol w:w="3650"/>
        <w:gridCol w:w="732"/>
        <w:gridCol w:w="1620"/>
        <w:gridCol w:w="4550"/>
      </w:tblGrid>
      <w:tr w:rsidR="000B4F9F" w:rsidTr="000B4F9F">
        <w:trPr>
          <w:trHeight w:hRule="exact" w:val="808"/>
        </w:trPr>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0B4F9F" w:rsidRPr="00B0440F" w:rsidRDefault="000B4F9F" w:rsidP="000B4F9F">
            <w:pPr>
              <w:autoSpaceDE w:val="0"/>
              <w:autoSpaceDN w:val="0"/>
              <w:spacing w:before="98" w:after="0" w:line="262" w:lineRule="auto"/>
              <w:ind w:left="72" w:right="144"/>
              <w:rPr>
                <w:lang w:val="ru-RU"/>
              </w:rPr>
            </w:pPr>
            <w:r w:rsidRPr="00B0440F">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B4F9F" w:rsidRDefault="000B4F9F" w:rsidP="000B4F9F">
            <w:pPr>
              <w:autoSpaceDE w:val="0"/>
              <w:autoSpaceDN w:val="0"/>
              <w:spacing w:before="98" w:after="0" w:line="230" w:lineRule="auto"/>
              <w:ind w:left="74"/>
            </w:pPr>
            <w:r>
              <w:rPr>
                <w:rFonts w:ascii="Times New Roman" w:eastAsia="Times New Roman" w:hAnsi="Times New Roman"/>
                <w:color w:val="000000"/>
                <w:sz w:val="24"/>
              </w:rPr>
              <w:t>170</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B4F9F" w:rsidRPr="00BA3BCE" w:rsidRDefault="00BA3BCE" w:rsidP="000B4F9F">
            <w:pPr>
              <w:autoSpaceDE w:val="0"/>
              <w:autoSpaceDN w:val="0"/>
              <w:spacing w:before="98" w:after="0" w:line="230" w:lineRule="auto"/>
              <w:ind w:left="72"/>
              <w:rPr>
                <w:lang w:val="ru-RU"/>
              </w:rPr>
            </w:pPr>
            <w:r>
              <w:rPr>
                <w:rFonts w:ascii="Times New Roman" w:eastAsia="Times New Roman" w:hAnsi="Times New Roman"/>
                <w:color w:val="000000"/>
                <w:sz w:val="24"/>
              </w:rPr>
              <w:t>1</w:t>
            </w:r>
            <w:r>
              <w:rPr>
                <w:rFonts w:ascii="Times New Roman" w:eastAsia="Times New Roman" w:hAnsi="Times New Roman"/>
                <w:color w:val="000000"/>
                <w:sz w:val="24"/>
                <w:lang w:val="ru-RU"/>
              </w:rPr>
              <w:t>3</w:t>
            </w:r>
          </w:p>
        </w:tc>
        <w:tc>
          <w:tcPr>
            <w:tcW w:w="4550" w:type="dxa"/>
            <w:tcBorders>
              <w:top w:val="single" w:sz="4" w:space="0" w:color="000000"/>
              <w:left w:val="single" w:sz="4" w:space="0" w:color="000000"/>
              <w:bottom w:val="single" w:sz="4" w:space="0" w:color="000000"/>
              <w:right w:val="single" w:sz="4" w:space="0" w:color="000000"/>
            </w:tcBorders>
            <w:tcMar>
              <w:left w:w="0" w:type="dxa"/>
              <w:right w:w="0" w:type="dxa"/>
            </w:tcMar>
          </w:tcPr>
          <w:p w:rsidR="000B4F9F" w:rsidRDefault="003437AB" w:rsidP="000B4F9F">
            <w:pPr>
              <w:autoSpaceDE w:val="0"/>
              <w:autoSpaceDN w:val="0"/>
              <w:spacing w:before="98" w:after="0" w:line="230" w:lineRule="auto"/>
              <w:ind w:left="72"/>
            </w:pPr>
            <w:r>
              <w:rPr>
                <w:rFonts w:ascii="Times New Roman" w:eastAsia="Times New Roman" w:hAnsi="Times New Roman"/>
                <w:color w:val="000000"/>
                <w:sz w:val="24"/>
              </w:rPr>
              <w:t>7</w:t>
            </w:r>
          </w:p>
        </w:tc>
      </w:tr>
    </w:tbl>
    <w:p w:rsidR="007253C8" w:rsidRPr="000B4F9F" w:rsidRDefault="007253C8">
      <w:pPr>
        <w:sectPr w:rsidR="007253C8" w:rsidRPr="000B4F9F" w:rsidSect="002F704D">
          <w:pgSz w:w="11900" w:h="16840"/>
          <w:pgMar w:top="284" w:right="650" w:bottom="560" w:left="666" w:header="720" w:footer="720" w:gutter="0"/>
          <w:cols w:space="720" w:equalWidth="0">
            <w:col w:w="10584" w:space="0"/>
          </w:cols>
          <w:docGrid w:linePitch="360"/>
        </w:sectPr>
      </w:pPr>
    </w:p>
    <w:p w:rsidR="007253C8" w:rsidRPr="000B4F9F" w:rsidRDefault="00616FB1" w:rsidP="00BA3BCE">
      <w:pPr>
        <w:autoSpaceDE w:val="0"/>
        <w:autoSpaceDN w:val="0"/>
        <w:spacing w:after="0" w:line="230" w:lineRule="auto"/>
        <w:ind w:left="-567"/>
        <w:rPr>
          <w:lang w:val="ru-RU"/>
        </w:rPr>
      </w:pPr>
      <w:r w:rsidRPr="000B4F9F">
        <w:rPr>
          <w:rFonts w:ascii="Times New Roman" w:eastAsia="Times New Roman" w:hAnsi="Times New Roman"/>
          <w:b/>
          <w:color w:val="000000"/>
          <w:sz w:val="24"/>
          <w:lang w:val="ru-RU"/>
        </w:rPr>
        <w:lastRenderedPageBreak/>
        <w:t xml:space="preserve">УЧЕБНО-МЕТОДИЧЕСКОЕ ОБЕСПЕЧЕНИЕ ОБРАЗОВАТЕЛЬНОГО ПРОЦЕССА </w:t>
      </w:r>
    </w:p>
    <w:p w:rsidR="007253C8" w:rsidRPr="000B4F9F" w:rsidRDefault="00616FB1" w:rsidP="00BA3BCE">
      <w:pPr>
        <w:autoSpaceDE w:val="0"/>
        <w:autoSpaceDN w:val="0"/>
        <w:spacing w:before="346" w:after="0" w:line="230" w:lineRule="auto"/>
        <w:ind w:left="-567"/>
        <w:rPr>
          <w:lang w:val="ru-RU"/>
        </w:rPr>
      </w:pPr>
      <w:r w:rsidRPr="000B4F9F">
        <w:rPr>
          <w:rFonts w:ascii="Times New Roman" w:eastAsia="Times New Roman" w:hAnsi="Times New Roman"/>
          <w:b/>
          <w:color w:val="000000"/>
          <w:sz w:val="24"/>
          <w:lang w:val="ru-RU"/>
        </w:rPr>
        <w:t>ОБЯЗАТЕЛЬНЫЕ УЧЕБНЫЕ МАТЕРИАЛЫ ДЛЯ УЧЕНИКА</w:t>
      </w:r>
    </w:p>
    <w:p w:rsidR="007253C8" w:rsidRPr="00B0440F" w:rsidRDefault="00616FB1" w:rsidP="00BA3BCE">
      <w:pPr>
        <w:autoSpaceDE w:val="0"/>
        <w:autoSpaceDN w:val="0"/>
        <w:spacing w:before="166" w:after="0" w:line="271" w:lineRule="auto"/>
        <w:ind w:left="-567" w:right="1152"/>
        <w:rPr>
          <w:lang w:val="ru-RU"/>
        </w:rPr>
      </w:pPr>
      <w:proofErr w:type="spellStart"/>
      <w:r w:rsidRPr="00B0440F">
        <w:rPr>
          <w:rFonts w:ascii="Times New Roman" w:eastAsia="Times New Roman" w:hAnsi="Times New Roman"/>
          <w:color w:val="000000"/>
          <w:sz w:val="24"/>
          <w:lang w:val="ru-RU"/>
        </w:rPr>
        <w:t>Бунимович</w:t>
      </w:r>
      <w:proofErr w:type="spellEnd"/>
      <w:r w:rsidRPr="00B0440F">
        <w:rPr>
          <w:rFonts w:ascii="Times New Roman" w:eastAsia="Times New Roman" w:hAnsi="Times New Roman"/>
          <w:color w:val="000000"/>
          <w:sz w:val="24"/>
          <w:lang w:val="ru-RU"/>
        </w:rPr>
        <w:t xml:space="preserve"> Е.А., Дорофеев Г.В., Суворова С.Б. и другие, Математика (2 части), 5 класс, АО "Издательства "Просвещение"; </w:t>
      </w:r>
      <w:r w:rsidRPr="00B0440F">
        <w:rPr>
          <w:lang w:val="ru-RU"/>
        </w:rPr>
        <w:br/>
      </w:r>
      <w:r w:rsidRPr="00B0440F">
        <w:rPr>
          <w:rFonts w:ascii="Times New Roman" w:eastAsia="Times New Roman" w:hAnsi="Times New Roman"/>
          <w:color w:val="000000"/>
          <w:sz w:val="24"/>
          <w:lang w:val="ru-RU"/>
        </w:rPr>
        <w:t>Введите свой вариант:</w:t>
      </w:r>
    </w:p>
    <w:p w:rsidR="007253C8" w:rsidRPr="00B0440F" w:rsidRDefault="00616FB1" w:rsidP="00BA3BCE">
      <w:pPr>
        <w:autoSpaceDE w:val="0"/>
        <w:autoSpaceDN w:val="0"/>
        <w:spacing w:before="262" w:after="0" w:line="230" w:lineRule="auto"/>
        <w:ind w:left="-567"/>
        <w:rPr>
          <w:lang w:val="ru-RU"/>
        </w:rPr>
      </w:pPr>
      <w:r w:rsidRPr="00B0440F">
        <w:rPr>
          <w:rFonts w:ascii="Times New Roman" w:eastAsia="Times New Roman" w:hAnsi="Times New Roman"/>
          <w:b/>
          <w:color w:val="000000"/>
          <w:sz w:val="24"/>
          <w:lang w:val="ru-RU"/>
        </w:rPr>
        <w:t>МЕТОДИЧЕСКИЕ МАТЕРИАЛЫ ДЛЯ УЧИТЕЛЯ</w:t>
      </w:r>
    </w:p>
    <w:p w:rsidR="007253C8" w:rsidRPr="00B0440F" w:rsidRDefault="00616FB1" w:rsidP="00BA3BCE">
      <w:pPr>
        <w:autoSpaceDE w:val="0"/>
        <w:autoSpaceDN w:val="0"/>
        <w:spacing w:before="166" w:after="0" w:line="230" w:lineRule="auto"/>
        <w:ind w:left="-567"/>
        <w:rPr>
          <w:lang w:val="ru-RU"/>
        </w:rPr>
      </w:pPr>
      <w:r w:rsidRPr="00B0440F">
        <w:rPr>
          <w:rFonts w:ascii="Times New Roman" w:eastAsia="Times New Roman" w:hAnsi="Times New Roman"/>
          <w:color w:val="000000"/>
          <w:sz w:val="24"/>
          <w:lang w:val="ru-RU"/>
        </w:rPr>
        <w:t xml:space="preserve">1. </w:t>
      </w:r>
      <w:proofErr w:type="spellStart"/>
      <w:r w:rsidRPr="00B0440F">
        <w:rPr>
          <w:rFonts w:ascii="Times New Roman" w:eastAsia="Times New Roman" w:hAnsi="Times New Roman"/>
          <w:color w:val="000000"/>
          <w:sz w:val="24"/>
          <w:lang w:val="ru-RU"/>
        </w:rPr>
        <w:t>Бунимович</w:t>
      </w:r>
      <w:proofErr w:type="spellEnd"/>
      <w:r w:rsidRPr="00B0440F">
        <w:rPr>
          <w:rFonts w:ascii="Times New Roman" w:eastAsia="Times New Roman" w:hAnsi="Times New Roman"/>
          <w:color w:val="000000"/>
          <w:sz w:val="24"/>
          <w:lang w:val="ru-RU"/>
        </w:rPr>
        <w:t xml:space="preserve"> Е.А. Математика. Арифметика. Геометрия. 5 класс: учебник для </w:t>
      </w:r>
      <w:proofErr w:type="spellStart"/>
      <w:r w:rsidRPr="00B0440F">
        <w:rPr>
          <w:rFonts w:ascii="Times New Roman" w:eastAsia="Times New Roman" w:hAnsi="Times New Roman"/>
          <w:color w:val="000000"/>
          <w:sz w:val="24"/>
          <w:lang w:val="ru-RU"/>
        </w:rPr>
        <w:t>общеобразоват</w:t>
      </w:r>
      <w:proofErr w:type="spellEnd"/>
      <w:r w:rsidRPr="00B0440F">
        <w:rPr>
          <w:rFonts w:ascii="Times New Roman" w:eastAsia="Times New Roman" w:hAnsi="Times New Roman"/>
          <w:color w:val="000000"/>
          <w:sz w:val="24"/>
          <w:lang w:val="ru-RU"/>
        </w:rPr>
        <w:t>.</w:t>
      </w:r>
    </w:p>
    <w:p w:rsidR="007253C8" w:rsidRPr="00B0440F" w:rsidRDefault="00616FB1" w:rsidP="00BA3BCE">
      <w:pPr>
        <w:autoSpaceDE w:val="0"/>
        <w:autoSpaceDN w:val="0"/>
        <w:spacing w:before="70" w:after="0" w:line="230" w:lineRule="auto"/>
        <w:ind w:left="-567"/>
        <w:rPr>
          <w:lang w:val="ru-RU"/>
        </w:rPr>
      </w:pPr>
      <w:r w:rsidRPr="00B0440F">
        <w:rPr>
          <w:rFonts w:ascii="Times New Roman" w:eastAsia="Times New Roman" w:hAnsi="Times New Roman"/>
          <w:color w:val="000000"/>
          <w:sz w:val="24"/>
          <w:lang w:val="ru-RU"/>
        </w:rPr>
        <w:t xml:space="preserve">учреждений./ Е.А. </w:t>
      </w:r>
      <w:proofErr w:type="spellStart"/>
      <w:r w:rsidRPr="00B0440F">
        <w:rPr>
          <w:rFonts w:ascii="Times New Roman" w:eastAsia="Times New Roman" w:hAnsi="Times New Roman"/>
          <w:color w:val="000000"/>
          <w:sz w:val="24"/>
          <w:lang w:val="ru-RU"/>
        </w:rPr>
        <w:t>Бунимович</w:t>
      </w:r>
      <w:proofErr w:type="spellEnd"/>
      <w:r w:rsidRPr="00B0440F">
        <w:rPr>
          <w:rFonts w:ascii="Times New Roman" w:eastAsia="Times New Roman" w:hAnsi="Times New Roman"/>
          <w:color w:val="000000"/>
          <w:sz w:val="24"/>
          <w:lang w:val="ru-RU"/>
        </w:rPr>
        <w:t>, Г.В. Дорофеев, С.Б. Суворова и др. — М.: Просвещение, 2010.</w:t>
      </w:r>
    </w:p>
    <w:p w:rsidR="00BA3BCE" w:rsidRPr="00C4146E" w:rsidRDefault="00616FB1" w:rsidP="00BA3BCE">
      <w:pPr>
        <w:autoSpaceDE w:val="0"/>
        <w:autoSpaceDN w:val="0"/>
        <w:spacing w:before="72" w:after="0"/>
        <w:ind w:left="-567" w:right="144"/>
        <w:rPr>
          <w:rFonts w:ascii="Times New Roman" w:eastAsia="Times New Roman" w:hAnsi="Times New Roman"/>
          <w:color w:val="000000"/>
          <w:sz w:val="24"/>
          <w:lang w:val="ru-RU"/>
        </w:rPr>
      </w:pPr>
      <w:r w:rsidRPr="00B0440F">
        <w:rPr>
          <w:rFonts w:ascii="Times New Roman" w:eastAsia="Times New Roman" w:hAnsi="Times New Roman"/>
          <w:color w:val="000000"/>
          <w:sz w:val="24"/>
          <w:lang w:val="ru-RU"/>
        </w:rPr>
        <w:t xml:space="preserve">2. Электронное приложение к учебнику. — </w:t>
      </w:r>
      <w:proofErr w:type="gramStart"/>
      <w:r w:rsidRPr="00B0440F">
        <w:rPr>
          <w:rFonts w:ascii="Times New Roman" w:eastAsia="Times New Roman" w:hAnsi="Times New Roman"/>
          <w:color w:val="000000"/>
          <w:sz w:val="24"/>
          <w:lang w:val="ru-RU"/>
        </w:rPr>
        <w:t>М. :</w:t>
      </w:r>
      <w:proofErr w:type="gramEnd"/>
      <w:r w:rsidRPr="00B0440F">
        <w:rPr>
          <w:rFonts w:ascii="Times New Roman" w:eastAsia="Times New Roman" w:hAnsi="Times New Roman"/>
          <w:color w:val="000000"/>
          <w:sz w:val="24"/>
          <w:lang w:val="ru-RU"/>
        </w:rPr>
        <w:t xml:space="preserve"> Просвещение, 2010. ' </w:t>
      </w:r>
      <w:r w:rsidRPr="00B0440F">
        <w:rPr>
          <w:lang w:val="ru-RU"/>
        </w:rPr>
        <w:br/>
      </w:r>
      <w:r w:rsidRPr="00B0440F">
        <w:rPr>
          <w:rFonts w:ascii="Times New Roman" w:eastAsia="Times New Roman" w:hAnsi="Times New Roman"/>
          <w:color w:val="000000"/>
          <w:sz w:val="24"/>
          <w:lang w:val="ru-RU"/>
        </w:rPr>
        <w:t xml:space="preserve">3. </w:t>
      </w:r>
      <w:proofErr w:type="spellStart"/>
      <w:r w:rsidRPr="00B0440F">
        <w:rPr>
          <w:rFonts w:ascii="Times New Roman" w:eastAsia="Times New Roman" w:hAnsi="Times New Roman"/>
          <w:color w:val="000000"/>
          <w:sz w:val="24"/>
          <w:lang w:val="ru-RU"/>
        </w:rPr>
        <w:t>Бунимович</w:t>
      </w:r>
      <w:proofErr w:type="spellEnd"/>
      <w:r w:rsidRPr="00B0440F">
        <w:rPr>
          <w:rFonts w:ascii="Times New Roman" w:eastAsia="Times New Roman" w:hAnsi="Times New Roman"/>
          <w:color w:val="000000"/>
          <w:sz w:val="24"/>
          <w:lang w:val="ru-RU"/>
        </w:rPr>
        <w:t xml:space="preserve"> Е.А. Математика. Арифметика. Геометрия. Тетрадь-тренажёр. 5 класс: пособие для учащихся </w:t>
      </w:r>
      <w:proofErr w:type="spellStart"/>
      <w:r w:rsidRPr="00B0440F">
        <w:rPr>
          <w:rFonts w:ascii="Times New Roman" w:eastAsia="Times New Roman" w:hAnsi="Times New Roman"/>
          <w:color w:val="000000"/>
          <w:sz w:val="24"/>
          <w:lang w:val="ru-RU"/>
        </w:rPr>
        <w:t>общеобразоват</w:t>
      </w:r>
      <w:proofErr w:type="spellEnd"/>
      <w:r w:rsidRPr="00B0440F">
        <w:rPr>
          <w:rFonts w:ascii="Times New Roman" w:eastAsia="Times New Roman" w:hAnsi="Times New Roman"/>
          <w:color w:val="000000"/>
          <w:sz w:val="24"/>
          <w:lang w:val="ru-RU"/>
        </w:rPr>
        <w:t xml:space="preserve">. учреждений. / Е.А. </w:t>
      </w:r>
      <w:proofErr w:type="spellStart"/>
      <w:r w:rsidRPr="00B0440F">
        <w:rPr>
          <w:rFonts w:ascii="Times New Roman" w:eastAsia="Times New Roman" w:hAnsi="Times New Roman"/>
          <w:color w:val="000000"/>
          <w:sz w:val="24"/>
          <w:lang w:val="ru-RU"/>
        </w:rPr>
        <w:t>Бунимович</w:t>
      </w:r>
      <w:proofErr w:type="spellEnd"/>
      <w:r w:rsidRPr="00B0440F">
        <w:rPr>
          <w:rFonts w:ascii="Times New Roman" w:eastAsia="Times New Roman" w:hAnsi="Times New Roman"/>
          <w:color w:val="000000"/>
          <w:sz w:val="24"/>
          <w:lang w:val="ru-RU"/>
        </w:rPr>
        <w:t>, Л.В. Кузнецова, С.С. Минаева и др.</w:t>
      </w:r>
    </w:p>
    <w:p w:rsidR="007253C8" w:rsidRPr="00B0440F" w:rsidRDefault="00616FB1" w:rsidP="00BA3BCE">
      <w:pPr>
        <w:autoSpaceDE w:val="0"/>
        <w:autoSpaceDN w:val="0"/>
        <w:spacing w:before="72" w:after="0"/>
        <w:ind w:left="-567" w:right="144"/>
        <w:rPr>
          <w:lang w:val="ru-RU"/>
        </w:rPr>
      </w:pPr>
      <w:r w:rsidRPr="00B0440F">
        <w:rPr>
          <w:rFonts w:ascii="Times New Roman" w:eastAsia="Times New Roman" w:hAnsi="Times New Roman"/>
          <w:color w:val="000000"/>
          <w:sz w:val="24"/>
          <w:lang w:val="ru-RU"/>
        </w:rPr>
        <w:t xml:space="preserve"> — </w:t>
      </w:r>
      <w:proofErr w:type="gramStart"/>
      <w:r w:rsidRPr="00B0440F">
        <w:rPr>
          <w:rFonts w:ascii="Times New Roman" w:eastAsia="Times New Roman" w:hAnsi="Times New Roman"/>
          <w:color w:val="000000"/>
          <w:sz w:val="24"/>
          <w:lang w:val="ru-RU"/>
        </w:rPr>
        <w:t>М. :</w:t>
      </w:r>
      <w:proofErr w:type="gramEnd"/>
      <w:r w:rsidRPr="00B0440F">
        <w:rPr>
          <w:rFonts w:ascii="Times New Roman" w:eastAsia="Times New Roman" w:hAnsi="Times New Roman"/>
          <w:color w:val="000000"/>
          <w:sz w:val="24"/>
          <w:lang w:val="ru-RU"/>
        </w:rPr>
        <w:t xml:space="preserve"> Просвещение, 2010.</w:t>
      </w:r>
    </w:p>
    <w:p w:rsidR="007253C8" w:rsidRPr="00B0440F" w:rsidRDefault="00616FB1" w:rsidP="00BA3BCE">
      <w:pPr>
        <w:autoSpaceDE w:val="0"/>
        <w:autoSpaceDN w:val="0"/>
        <w:spacing w:before="70" w:after="0" w:line="271" w:lineRule="auto"/>
        <w:ind w:left="-567" w:right="144"/>
        <w:rPr>
          <w:lang w:val="ru-RU"/>
        </w:rPr>
      </w:pPr>
      <w:r w:rsidRPr="00B0440F">
        <w:rPr>
          <w:rFonts w:ascii="Times New Roman" w:eastAsia="Times New Roman" w:hAnsi="Times New Roman"/>
          <w:color w:val="000000"/>
          <w:sz w:val="24"/>
          <w:lang w:val="ru-RU"/>
        </w:rPr>
        <w:t xml:space="preserve">4. </w:t>
      </w:r>
      <w:proofErr w:type="spellStart"/>
      <w:r w:rsidRPr="00B0440F">
        <w:rPr>
          <w:rFonts w:ascii="Times New Roman" w:eastAsia="Times New Roman" w:hAnsi="Times New Roman"/>
          <w:color w:val="000000"/>
          <w:sz w:val="24"/>
          <w:lang w:val="ru-RU"/>
        </w:rPr>
        <w:t>Бунимович</w:t>
      </w:r>
      <w:proofErr w:type="spellEnd"/>
      <w:r w:rsidRPr="00B0440F">
        <w:rPr>
          <w:rFonts w:ascii="Times New Roman" w:eastAsia="Times New Roman" w:hAnsi="Times New Roman"/>
          <w:color w:val="000000"/>
          <w:sz w:val="24"/>
          <w:lang w:val="ru-RU"/>
        </w:rPr>
        <w:t xml:space="preserve"> Е.А.. Математика. Арифметика. Геометрия. Задачник-тренажёр. 5 класс: пособие для учащихся </w:t>
      </w:r>
      <w:proofErr w:type="spellStart"/>
      <w:r w:rsidRPr="00B0440F">
        <w:rPr>
          <w:rFonts w:ascii="Times New Roman" w:eastAsia="Times New Roman" w:hAnsi="Times New Roman"/>
          <w:color w:val="000000"/>
          <w:sz w:val="24"/>
          <w:lang w:val="ru-RU"/>
        </w:rPr>
        <w:t>общеобразоват</w:t>
      </w:r>
      <w:proofErr w:type="spellEnd"/>
      <w:r w:rsidRPr="00B0440F">
        <w:rPr>
          <w:rFonts w:ascii="Times New Roman" w:eastAsia="Times New Roman" w:hAnsi="Times New Roman"/>
          <w:color w:val="000000"/>
          <w:sz w:val="24"/>
          <w:lang w:val="ru-RU"/>
        </w:rPr>
        <w:t xml:space="preserve">. учреждений. / Е.А. </w:t>
      </w:r>
      <w:proofErr w:type="spellStart"/>
      <w:r w:rsidRPr="00B0440F">
        <w:rPr>
          <w:rFonts w:ascii="Times New Roman" w:eastAsia="Times New Roman" w:hAnsi="Times New Roman"/>
          <w:color w:val="000000"/>
          <w:sz w:val="24"/>
          <w:lang w:val="ru-RU"/>
        </w:rPr>
        <w:t>Бунимович</w:t>
      </w:r>
      <w:proofErr w:type="spellEnd"/>
      <w:r w:rsidRPr="00B0440F">
        <w:rPr>
          <w:rFonts w:ascii="Times New Roman" w:eastAsia="Times New Roman" w:hAnsi="Times New Roman"/>
          <w:color w:val="000000"/>
          <w:sz w:val="24"/>
          <w:lang w:val="ru-RU"/>
        </w:rPr>
        <w:t xml:space="preserve">, Л.В. Кузнецова, С.С. Минаева и др. — </w:t>
      </w:r>
      <w:proofErr w:type="gramStart"/>
      <w:r w:rsidRPr="00B0440F">
        <w:rPr>
          <w:rFonts w:ascii="Times New Roman" w:eastAsia="Times New Roman" w:hAnsi="Times New Roman"/>
          <w:color w:val="000000"/>
          <w:sz w:val="24"/>
          <w:lang w:val="ru-RU"/>
        </w:rPr>
        <w:t>М. :</w:t>
      </w:r>
      <w:proofErr w:type="gramEnd"/>
      <w:r w:rsidRPr="00B0440F">
        <w:rPr>
          <w:rFonts w:ascii="Times New Roman" w:eastAsia="Times New Roman" w:hAnsi="Times New Roman"/>
          <w:color w:val="000000"/>
          <w:sz w:val="24"/>
          <w:lang w:val="ru-RU"/>
        </w:rPr>
        <w:t xml:space="preserve"> Просвещение, 2010.</w:t>
      </w:r>
    </w:p>
    <w:p w:rsidR="00BA3BCE" w:rsidRPr="00C4146E" w:rsidRDefault="00616FB1" w:rsidP="00BA3BCE">
      <w:pPr>
        <w:autoSpaceDE w:val="0"/>
        <w:autoSpaceDN w:val="0"/>
        <w:spacing w:before="70" w:after="0" w:line="271" w:lineRule="auto"/>
        <w:ind w:left="-567" w:right="104"/>
        <w:jc w:val="both"/>
        <w:rPr>
          <w:rFonts w:ascii="Times New Roman" w:eastAsia="Times New Roman" w:hAnsi="Times New Roman"/>
          <w:color w:val="000000"/>
          <w:sz w:val="24"/>
          <w:lang w:val="ru-RU"/>
        </w:rPr>
      </w:pPr>
      <w:r w:rsidRPr="00B0440F">
        <w:rPr>
          <w:rFonts w:ascii="Times New Roman" w:eastAsia="Times New Roman" w:hAnsi="Times New Roman"/>
          <w:color w:val="000000"/>
          <w:sz w:val="24"/>
          <w:lang w:val="ru-RU"/>
        </w:rPr>
        <w:t xml:space="preserve">5. Кузнецова Л.В. Математика. Поурочное тематическое планирование 5 класс: пособие для </w:t>
      </w:r>
    </w:p>
    <w:p w:rsidR="00BA3BCE" w:rsidRPr="00C4146E" w:rsidRDefault="00616FB1" w:rsidP="00BA3BCE">
      <w:pPr>
        <w:autoSpaceDE w:val="0"/>
        <w:autoSpaceDN w:val="0"/>
        <w:spacing w:before="70" w:after="0" w:line="271" w:lineRule="auto"/>
        <w:ind w:left="-567" w:right="104"/>
        <w:jc w:val="both"/>
        <w:rPr>
          <w:rFonts w:ascii="Times New Roman" w:eastAsia="Times New Roman" w:hAnsi="Times New Roman"/>
          <w:color w:val="000000"/>
          <w:sz w:val="24"/>
          <w:lang w:val="ru-RU"/>
        </w:rPr>
      </w:pPr>
      <w:r w:rsidRPr="00B0440F">
        <w:rPr>
          <w:rFonts w:ascii="Times New Roman" w:eastAsia="Times New Roman" w:hAnsi="Times New Roman"/>
          <w:color w:val="000000"/>
          <w:sz w:val="24"/>
          <w:lang w:val="ru-RU"/>
        </w:rPr>
        <w:t xml:space="preserve">учителей </w:t>
      </w:r>
      <w:proofErr w:type="spellStart"/>
      <w:r w:rsidRPr="00B0440F">
        <w:rPr>
          <w:rFonts w:ascii="Times New Roman" w:eastAsia="Times New Roman" w:hAnsi="Times New Roman"/>
          <w:color w:val="000000"/>
          <w:sz w:val="24"/>
          <w:lang w:val="ru-RU"/>
        </w:rPr>
        <w:t>общеобразоват</w:t>
      </w:r>
      <w:proofErr w:type="spellEnd"/>
      <w:r w:rsidRPr="00B0440F">
        <w:rPr>
          <w:rFonts w:ascii="Times New Roman" w:eastAsia="Times New Roman" w:hAnsi="Times New Roman"/>
          <w:color w:val="000000"/>
          <w:sz w:val="24"/>
          <w:lang w:val="ru-RU"/>
        </w:rPr>
        <w:t xml:space="preserve">. учреждений. / Л.В. Кузнецова, С.С. Минаева, Л.О. Рослова и др. </w:t>
      </w:r>
    </w:p>
    <w:p w:rsidR="007253C8" w:rsidRPr="00B0440F" w:rsidRDefault="00616FB1" w:rsidP="00BA3BCE">
      <w:pPr>
        <w:autoSpaceDE w:val="0"/>
        <w:autoSpaceDN w:val="0"/>
        <w:spacing w:before="70" w:after="0" w:line="271" w:lineRule="auto"/>
        <w:ind w:left="-567" w:right="104"/>
        <w:jc w:val="both"/>
        <w:rPr>
          <w:lang w:val="ru-RU"/>
        </w:rPr>
      </w:pPr>
      <w:r w:rsidRPr="00B0440F">
        <w:rPr>
          <w:rFonts w:ascii="Times New Roman" w:eastAsia="Times New Roman" w:hAnsi="Times New Roman"/>
          <w:color w:val="000000"/>
          <w:sz w:val="24"/>
          <w:lang w:val="ru-RU"/>
        </w:rPr>
        <w:t>— М.: Просвещение, 2010.</w:t>
      </w:r>
    </w:p>
    <w:p w:rsidR="00BA3BCE" w:rsidRPr="00C4146E" w:rsidRDefault="00616FB1" w:rsidP="00BA3BCE">
      <w:pPr>
        <w:autoSpaceDE w:val="0"/>
        <w:autoSpaceDN w:val="0"/>
        <w:spacing w:before="70" w:after="0" w:line="271" w:lineRule="auto"/>
        <w:ind w:left="-567" w:right="144"/>
        <w:rPr>
          <w:rFonts w:ascii="Times New Roman" w:eastAsia="Times New Roman" w:hAnsi="Times New Roman"/>
          <w:color w:val="000000"/>
          <w:sz w:val="24"/>
          <w:lang w:val="ru-RU"/>
        </w:rPr>
      </w:pPr>
      <w:r w:rsidRPr="00B0440F">
        <w:rPr>
          <w:rFonts w:ascii="Times New Roman" w:eastAsia="Times New Roman" w:hAnsi="Times New Roman"/>
          <w:color w:val="000000"/>
          <w:sz w:val="24"/>
          <w:lang w:val="ru-RU"/>
        </w:rPr>
        <w:t xml:space="preserve">6. Рабочая тетрадь к учебнику Дорофеева Г.В. (2 части) </w:t>
      </w:r>
      <w:r w:rsidRPr="00B0440F">
        <w:rPr>
          <w:lang w:val="ru-RU"/>
        </w:rPr>
        <w:br/>
      </w:r>
      <w:r w:rsidRPr="00B0440F">
        <w:rPr>
          <w:rFonts w:ascii="Times New Roman" w:eastAsia="Times New Roman" w:hAnsi="Times New Roman"/>
          <w:color w:val="000000"/>
          <w:sz w:val="24"/>
          <w:lang w:val="ru-RU"/>
        </w:rPr>
        <w:t xml:space="preserve">7. Кузнецова Л.В., Минаева С.С., Рослова Л.О. и </w:t>
      </w:r>
      <w:proofErr w:type="spellStart"/>
      <w:r w:rsidRPr="00B0440F">
        <w:rPr>
          <w:rFonts w:ascii="Times New Roman" w:eastAsia="Times New Roman" w:hAnsi="Times New Roman"/>
          <w:color w:val="000000"/>
          <w:sz w:val="24"/>
          <w:lang w:val="ru-RU"/>
        </w:rPr>
        <w:t>др</w:t>
      </w:r>
      <w:proofErr w:type="spellEnd"/>
      <w:r w:rsidRPr="00B0440F">
        <w:rPr>
          <w:rFonts w:ascii="Times New Roman" w:eastAsia="Times New Roman" w:hAnsi="Times New Roman"/>
          <w:color w:val="000000"/>
          <w:sz w:val="24"/>
          <w:lang w:val="ru-RU"/>
        </w:rPr>
        <w:t xml:space="preserve"> Математика. Дидактические материалы. 5 класс </w:t>
      </w:r>
    </w:p>
    <w:p w:rsidR="007253C8" w:rsidRPr="00B0440F" w:rsidRDefault="00616FB1" w:rsidP="00BA3BCE">
      <w:pPr>
        <w:autoSpaceDE w:val="0"/>
        <w:autoSpaceDN w:val="0"/>
        <w:spacing w:before="70" w:after="0" w:line="271" w:lineRule="auto"/>
        <w:ind w:left="-567" w:right="144"/>
        <w:rPr>
          <w:lang w:val="ru-RU"/>
        </w:rPr>
      </w:pPr>
      <w:r w:rsidRPr="00B0440F">
        <w:rPr>
          <w:rFonts w:ascii="Times New Roman" w:eastAsia="Times New Roman" w:hAnsi="Times New Roman"/>
          <w:color w:val="000000"/>
          <w:sz w:val="24"/>
          <w:lang w:val="ru-RU"/>
        </w:rPr>
        <w:t>-М: Просвещение, 2018 г.</w:t>
      </w:r>
    </w:p>
    <w:p w:rsidR="007253C8" w:rsidRPr="00B0440F" w:rsidRDefault="00616FB1" w:rsidP="00BA3BCE">
      <w:pPr>
        <w:autoSpaceDE w:val="0"/>
        <w:autoSpaceDN w:val="0"/>
        <w:spacing w:before="262" w:after="0" w:line="230" w:lineRule="auto"/>
        <w:ind w:left="-567"/>
        <w:rPr>
          <w:lang w:val="ru-RU"/>
        </w:rPr>
      </w:pPr>
      <w:r w:rsidRPr="00B0440F">
        <w:rPr>
          <w:rFonts w:ascii="Times New Roman" w:eastAsia="Times New Roman" w:hAnsi="Times New Roman"/>
          <w:b/>
          <w:color w:val="000000"/>
          <w:sz w:val="24"/>
          <w:lang w:val="ru-RU"/>
        </w:rPr>
        <w:t>ЦИФРОВЫЕ ОБРАЗОВАТЕЛЬНЫЕ РЕСУРСЫ И РЕСУРСЫ СЕТИ ИНТЕРНЕТ</w:t>
      </w:r>
    </w:p>
    <w:p w:rsidR="000D745A" w:rsidRDefault="00616FB1" w:rsidP="00BA3BCE">
      <w:pPr>
        <w:autoSpaceDE w:val="0"/>
        <w:autoSpaceDN w:val="0"/>
        <w:spacing w:before="166" w:after="0" w:line="283" w:lineRule="auto"/>
        <w:ind w:left="-567" w:right="-189"/>
        <w:rPr>
          <w:rFonts w:ascii="Times New Roman" w:eastAsia="Times New Roman" w:hAnsi="Times New Roman"/>
          <w:b/>
          <w:color w:val="000000"/>
          <w:sz w:val="24"/>
          <w:lang w:val="ru-RU"/>
        </w:rPr>
      </w:pPr>
      <w:r>
        <w:rPr>
          <w:rFonts w:ascii="Times New Roman" w:eastAsia="Times New Roman" w:hAnsi="Times New Roman"/>
          <w:color w:val="000000"/>
          <w:sz w:val="24"/>
        </w:rPr>
        <w:t>https</w:t>
      </w:r>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B0440F">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B0440F">
        <w:rPr>
          <w:rFonts w:ascii="Times New Roman" w:eastAsia="Times New Roman" w:hAnsi="Times New Roman"/>
          <w:color w:val="000000"/>
          <w:sz w:val="24"/>
          <w:lang w:val="ru-RU"/>
        </w:rPr>
        <w:t>/</w:t>
      </w:r>
      <w:r>
        <w:rPr>
          <w:rFonts w:ascii="Times New Roman" w:eastAsia="Times New Roman" w:hAnsi="Times New Roman"/>
          <w:color w:val="000000"/>
          <w:sz w:val="24"/>
        </w:rPr>
        <w:t>lesson</w:t>
      </w:r>
      <w:r w:rsidRPr="00B0440F">
        <w:rPr>
          <w:rFonts w:ascii="Times New Roman" w:eastAsia="Times New Roman" w:hAnsi="Times New Roman"/>
          <w:color w:val="000000"/>
          <w:sz w:val="24"/>
          <w:lang w:val="ru-RU"/>
        </w:rPr>
        <w:t>/7719/</w:t>
      </w:r>
      <w:r>
        <w:rPr>
          <w:rFonts w:ascii="Times New Roman" w:eastAsia="Times New Roman" w:hAnsi="Times New Roman"/>
          <w:color w:val="000000"/>
          <w:sz w:val="24"/>
        </w:rPr>
        <w:t>start</w:t>
      </w:r>
      <w:r w:rsidRPr="00B0440F">
        <w:rPr>
          <w:rFonts w:ascii="Times New Roman" w:eastAsia="Times New Roman" w:hAnsi="Times New Roman"/>
          <w:color w:val="000000"/>
          <w:sz w:val="24"/>
          <w:lang w:val="ru-RU"/>
        </w:rPr>
        <w:t xml:space="preserve">/316201/ </w:t>
      </w:r>
      <w:r w:rsidRPr="00B0440F">
        <w:rPr>
          <w:lang w:val="ru-RU"/>
        </w:rPr>
        <w:br/>
      </w:r>
      <w:r>
        <w:rPr>
          <w:rFonts w:ascii="Times New Roman" w:eastAsia="Times New Roman" w:hAnsi="Times New Roman"/>
          <w:color w:val="000000"/>
          <w:sz w:val="24"/>
        </w:rPr>
        <w:t>https</w:t>
      </w:r>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B0440F">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B0440F">
        <w:rPr>
          <w:rFonts w:ascii="Times New Roman" w:eastAsia="Times New Roman" w:hAnsi="Times New Roman"/>
          <w:color w:val="000000"/>
          <w:sz w:val="24"/>
          <w:lang w:val="ru-RU"/>
        </w:rPr>
        <w:t xml:space="preserve">/12/5/ </w:t>
      </w:r>
      <w:r w:rsidRPr="00B0440F">
        <w:rPr>
          <w:lang w:val="ru-RU"/>
        </w:rPr>
        <w:br/>
      </w:r>
      <w:r>
        <w:rPr>
          <w:rFonts w:ascii="Times New Roman" w:eastAsia="Times New Roman" w:hAnsi="Times New Roman"/>
          <w:color w:val="000000"/>
          <w:sz w:val="24"/>
        </w:rPr>
        <w:t>https</w:t>
      </w:r>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B0440F">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B0440F">
        <w:rPr>
          <w:rFonts w:ascii="Times New Roman" w:eastAsia="Times New Roman" w:hAnsi="Times New Roman"/>
          <w:color w:val="000000"/>
          <w:sz w:val="24"/>
          <w:lang w:val="ru-RU"/>
        </w:rPr>
        <w:t>/</w:t>
      </w:r>
      <w:r>
        <w:rPr>
          <w:rFonts w:ascii="Times New Roman" w:eastAsia="Times New Roman" w:hAnsi="Times New Roman"/>
          <w:color w:val="000000"/>
          <w:sz w:val="24"/>
        </w:rPr>
        <w:t>lesson</w:t>
      </w:r>
      <w:r w:rsidRPr="00B0440F">
        <w:rPr>
          <w:rFonts w:ascii="Times New Roman" w:eastAsia="Times New Roman" w:hAnsi="Times New Roman"/>
          <w:color w:val="000000"/>
          <w:sz w:val="24"/>
          <w:lang w:val="ru-RU"/>
        </w:rPr>
        <w:t xml:space="preserve">/556/ </w:t>
      </w:r>
      <w:r w:rsidRPr="00B0440F">
        <w:rPr>
          <w:lang w:val="ru-RU"/>
        </w:rPr>
        <w:br/>
      </w:r>
      <w:r>
        <w:rPr>
          <w:rFonts w:ascii="Times New Roman" w:eastAsia="Times New Roman" w:hAnsi="Times New Roman"/>
          <w:color w:val="000000"/>
          <w:sz w:val="24"/>
        </w:rPr>
        <w:t>https</w:t>
      </w:r>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B0440F">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B0440F">
        <w:rPr>
          <w:rFonts w:ascii="Times New Roman" w:eastAsia="Times New Roman" w:hAnsi="Times New Roman"/>
          <w:color w:val="000000"/>
          <w:sz w:val="24"/>
          <w:lang w:val="ru-RU"/>
        </w:rPr>
        <w:t>/</w:t>
      </w:r>
      <w:r>
        <w:rPr>
          <w:rFonts w:ascii="Times New Roman" w:eastAsia="Times New Roman" w:hAnsi="Times New Roman"/>
          <w:color w:val="000000"/>
          <w:sz w:val="24"/>
        </w:rPr>
        <w:t>lesson</w:t>
      </w:r>
      <w:r w:rsidRPr="00B0440F">
        <w:rPr>
          <w:rFonts w:ascii="Times New Roman" w:eastAsia="Times New Roman" w:hAnsi="Times New Roman"/>
          <w:color w:val="000000"/>
          <w:sz w:val="24"/>
          <w:lang w:val="ru-RU"/>
        </w:rPr>
        <w:t xml:space="preserve">/554/ </w:t>
      </w:r>
      <w:r w:rsidRPr="00B0440F">
        <w:rPr>
          <w:lang w:val="ru-RU"/>
        </w:rPr>
        <w:br/>
      </w:r>
      <w:r>
        <w:rPr>
          <w:rFonts w:ascii="Times New Roman" w:eastAsia="Times New Roman" w:hAnsi="Times New Roman"/>
          <w:color w:val="000000"/>
          <w:sz w:val="24"/>
        </w:rPr>
        <w:t>https</w:t>
      </w:r>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B0440F">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B0440F">
        <w:rPr>
          <w:rFonts w:ascii="Times New Roman" w:eastAsia="Times New Roman" w:hAnsi="Times New Roman"/>
          <w:color w:val="000000"/>
          <w:sz w:val="24"/>
          <w:lang w:val="ru-RU"/>
        </w:rPr>
        <w:t>/</w:t>
      </w:r>
      <w:r>
        <w:rPr>
          <w:rFonts w:ascii="Times New Roman" w:eastAsia="Times New Roman" w:hAnsi="Times New Roman"/>
          <w:color w:val="000000"/>
          <w:sz w:val="24"/>
        </w:rPr>
        <w:t>lesson</w:t>
      </w:r>
      <w:r w:rsidRPr="00B0440F">
        <w:rPr>
          <w:rFonts w:ascii="Times New Roman" w:eastAsia="Times New Roman" w:hAnsi="Times New Roman"/>
          <w:color w:val="000000"/>
          <w:sz w:val="24"/>
          <w:lang w:val="ru-RU"/>
        </w:rPr>
        <w:t xml:space="preserve">/710/ </w:t>
      </w:r>
      <w:r w:rsidRPr="00B0440F">
        <w:rPr>
          <w:lang w:val="ru-RU"/>
        </w:rPr>
        <w:br/>
      </w:r>
      <w:r>
        <w:rPr>
          <w:rFonts w:ascii="Times New Roman" w:eastAsia="Times New Roman" w:hAnsi="Times New Roman"/>
          <w:color w:val="000000"/>
          <w:sz w:val="24"/>
        </w:rPr>
        <w:t>https</w:t>
      </w:r>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skysmart</w:t>
      </w:r>
      <w:proofErr w:type="spellEnd"/>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B0440F">
        <w:rPr>
          <w:rFonts w:ascii="Times New Roman" w:eastAsia="Times New Roman" w:hAnsi="Times New Roman"/>
          <w:color w:val="000000"/>
          <w:sz w:val="24"/>
          <w:lang w:val="ru-RU"/>
        </w:rPr>
        <w:t xml:space="preserve">/ </w:t>
      </w:r>
      <w:r w:rsidRPr="00B0440F">
        <w:rPr>
          <w:lang w:val="ru-RU"/>
        </w:rPr>
        <w:br/>
      </w:r>
      <w:r>
        <w:rPr>
          <w:rFonts w:ascii="Times New Roman" w:eastAsia="Times New Roman" w:hAnsi="Times New Roman"/>
          <w:color w:val="000000"/>
          <w:sz w:val="24"/>
        </w:rPr>
        <w:t>https</w:t>
      </w:r>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B0440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B0440F">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B0440F">
        <w:rPr>
          <w:rFonts w:ascii="Times New Roman" w:eastAsia="Times New Roman" w:hAnsi="Times New Roman"/>
          <w:color w:val="000000"/>
          <w:sz w:val="24"/>
          <w:lang w:val="ru-RU"/>
        </w:rPr>
        <w:t>/</w:t>
      </w:r>
      <w:r>
        <w:rPr>
          <w:rFonts w:ascii="Times New Roman" w:eastAsia="Times New Roman" w:hAnsi="Times New Roman"/>
          <w:color w:val="000000"/>
          <w:sz w:val="24"/>
        </w:rPr>
        <w:t>lesson</w:t>
      </w:r>
      <w:r w:rsidRPr="00B0440F">
        <w:rPr>
          <w:rFonts w:ascii="Times New Roman" w:eastAsia="Times New Roman" w:hAnsi="Times New Roman"/>
          <w:color w:val="000000"/>
          <w:sz w:val="24"/>
          <w:lang w:val="ru-RU"/>
        </w:rPr>
        <w:t>/7721/</w:t>
      </w:r>
      <w:r>
        <w:rPr>
          <w:rFonts w:ascii="Times New Roman" w:eastAsia="Times New Roman" w:hAnsi="Times New Roman"/>
          <w:color w:val="000000"/>
          <w:sz w:val="24"/>
        </w:rPr>
        <w:t>start</w:t>
      </w:r>
      <w:r w:rsidRPr="00B0440F">
        <w:rPr>
          <w:rFonts w:ascii="Times New Roman" w:eastAsia="Times New Roman" w:hAnsi="Times New Roman"/>
          <w:color w:val="000000"/>
          <w:sz w:val="24"/>
          <w:lang w:val="ru-RU"/>
        </w:rPr>
        <w:t>/287636/</w:t>
      </w:r>
      <w:r w:rsidR="000D745A" w:rsidRPr="000D745A">
        <w:rPr>
          <w:rFonts w:ascii="Times New Roman" w:eastAsia="Times New Roman" w:hAnsi="Times New Roman"/>
          <w:b/>
          <w:color w:val="000000"/>
          <w:sz w:val="24"/>
          <w:lang w:val="ru-RU"/>
        </w:rPr>
        <w:t xml:space="preserve"> </w:t>
      </w:r>
    </w:p>
    <w:p w:rsidR="00BA3BCE" w:rsidRPr="00C4146E" w:rsidRDefault="00BA3BCE" w:rsidP="00BA3BCE">
      <w:pPr>
        <w:autoSpaceDE w:val="0"/>
        <w:autoSpaceDN w:val="0"/>
        <w:spacing w:before="166" w:after="0" w:line="283" w:lineRule="auto"/>
        <w:ind w:left="-567" w:right="-189"/>
        <w:rPr>
          <w:rFonts w:ascii="Times New Roman" w:eastAsia="Times New Roman" w:hAnsi="Times New Roman"/>
          <w:b/>
          <w:color w:val="000000"/>
          <w:sz w:val="24"/>
          <w:lang w:val="ru-RU"/>
        </w:rPr>
      </w:pPr>
    </w:p>
    <w:p w:rsidR="00BA3BCE" w:rsidRPr="00C4146E" w:rsidRDefault="00BA3BCE" w:rsidP="00BA3BCE">
      <w:pPr>
        <w:autoSpaceDE w:val="0"/>
        <w:autoSpaceDN w:val="0"/>
        <w:spacing w:before="166" w:after="0" w:line="283" w:lineRule="auto"/>
        <w:ind w:left="-567" w:right="-189"/>
        <w:rPr>
          <w:rFonts w:ascii="Times New Roman" w:eastAsia="Times New Roman" w:hAnsi="Times New Roman"/>
          <w:b/>
          <w:color w:val="000000"/>
          <w:sz w:val="24"/>
          <w:lang w:val="ru-RU"/>
        </w:rPr>
      </w:pPr>
    </w:p>
    <w:p w:rsidR="00BA3BCE" w:rsidRPr="00C4146E" w:rsidRDefault="00BA3BCE" w:rsidP="00BA3BCE">
      <w:pPr>
        <w:autoSpaceDE w:val="0"/>
        <w:autoSpaceDN w:val="0"/>
        <w:spacing w:before="166" w:after="0" w:line="283" w:lineRule="auto"/>
        <w:ind w:left="-567" w:right="-189"/>
        <w:rPr>
          <w:rFonts w:ascii="Times New Roman" w:eastAsia="Times New Roman" w:hAnsi="Times New Roman"/>
          <w:b/>
          <w:color w:val="000000"/>
          <w:sz w:val="24"/>
          <w:lang w:val="ru-RU"/>
        </w:rPr>
      </w:pPr>
    </w:p>
    <w:p w:rsidR="00BA3BCE" w:rsidRPr="00C4146E" w:rsidRDefault="00BA3BCE" w:rsidP="00BA3BCE">
      <w:pPr>
        <w:autoSpaceDE w:val="0"/>
        <w:autoSpaceDN w:val="0"/>
        <w:spacing w:before="166" w:after="0" w:line="283" w:lineRule="auto"/>
        <w:ind w:left="-567" w:right="-189"/>
        <w:rPr>
          <w:rFonts w:ascii="Times New Roman" w:eastAsia="Times New Roman" w:hAnsi="Times New Roman"/>
          <w:b/>
          <w:color w:val="000000"/>
          <w:sz w:val="24"/>
          <w:lang w:val="ru-RU"/>
        </w:rPr>
      </w:pPr>
    </w:p>
    <w:p w:rsidR="00BA3BCE" w:rsidRPr="00C4146E" w:rsidRDefault="00BA3BCE" w:rsidP="00BA3BCE">
      <w:pPr>
        <w:autoSpaceDE w:val="0"/>
        <w:autoSpaceDN w:val="0"/>
        <w:spacing w:before="166" w:after="0" w:line="283" w:lineRule="auto"/>
        <w:ind w:left="-567" w:right="-189"/>
        <w:rPr>
          <w:rFonts w:ascii="Times New Roman" w:eastAsia="Times New Roman" w:hAnsi="Times New Roman"/>
          <w:b/>
          <w:color w:val="000000"/>
          <w:sz w:val="24"/>
          <w:lang w:val="ru-RU"/>
        </w:rPr>
      </w:pPr>
    </w:p>
    <w:p w:rsidR="00BA3BCE" w:rsidRPr="00C4146E" w:rsidRDefault="00BA3BCE" w:rsidP="00BA3BCE">
      <w:pPr>
        <w:autoSpaceDE w:val="0"/>
        <w:autoSpaceDN w:val="0"/>
        <w:spacing w:before="166" w:after="0" w:line="283" w:lineRule="auto"/>
        <w:ind w:left="-567" w:right="-189"/>
        <w:rPr>
          <w:rFonts w:ascii="Times New Roman" w:eastAsia="Times New Roman" w:hAnsi="Times New Roman"/>
          <w:b/>
          <w:color w:val="000000"/>
          <w:sz w:val="24"/>
          <w:lang w:val="ru-RU"/>
        </w:rPr>
      </w:pPr>
    </w:p>
    <w:p w:rsidR="000D745A" w:rsidRPr="000D745A" w:rsidRDefault="000D745A" w:rsidP="00BA3BCE">
      <w:pPr>
        <w:autoSpaceDE w:val="0"/>
        <w:autoSpaceDN w:val="0"/>
        <w:spacing w:before="166" w:after="0" w:line="283" w:lineRule="auto"/>
        <w:ind w:left="-567" w:right="-189"/>
        <w:rPr>
          <w:rFonts w:ascii="Times New Roman" w:eastAsia="Times New Roman" w:hAnsi="Times New Roman"/>
          <w:color w:val="000000"/>
          <w:sz w:val="24"/>
          <w:lang w:val="ru-RU"/>
        </w:rPr>
      </w:pPr>
      <w:r w:rsidRPr="000D745A">
        <w:rPr>
          <w:rFonts w:ascii="Times New Roman" w:eastAsia="Times New Roman" w:hAnsi="Times New Roman"/>
          <w:b/>
          <w:color w:val="000000"/>
          <w:sz w:val="24"/>
          <w:lang w:val="ru-RU"/>
        </w:rPr>
        <w:lastRenderedPageBreak/>
        <w:t>МАТЕРИАЛЬНО-ТЕХНИЧЕСКОЕ ОБЕСПЕЧЕНИЕ ОБРАЗОВАТЕЛЬНОГО ПРОЦЕССА</w:t>
      </w:r>
    </w:p>
    <w:p w:rsidR="000D745A" w:rsidRPr="000D745A" w:rsidRDefault="000D745A" w:rsidP="00BA3BCE">
      <w:pPr>
        <w:autoSpaceDE w:val="0"/>
        <w:autoSpaceDN w:val="0"/>
        <w:spacing w:before="166" w:after="0" w:line="283" w:lineRule="auto"/>
        <w:ind w:left="-567" w:right="-189"/>
        <w:rPr>
          <w:rFonts w:ascii="Times New Roman" w:eastAsia="Times New Roman" w:hAnsi="Times New Roman"/>
          <w:color w:val="000000"/>
          <w:sz w:val="24"/>
          <w:lang w:val="ru-RU"/>
        </w:rPr>
      </w:pPr>
      <w:r w:rsidRPr="000D745A">
        <w:rPr>
          <w:rFonts w:ascii="Times New Roman" w:eastAsia="Times New Roman" w:hAnsi="Times New Roman"/>
          <w:b/>
          <w:color w:val="000000"/>
          <w:sz w:val="24"/>
          <w:lang w:val="ru-RU"/>
        </w:rPr>
        <w:t>УЧЕБНОЕ ОБОРУДОВАНИЕ</w:t>
      </w:r>
    </w:p>
    <w:p w:rsidR="003437AB" w:rsidRDefault="000D745A" w:rsidP="00BA3BCE">
      <w:pPr>
        <w:autoSpaceDE w:val="0"/>
        <w:autoSpaceDN w:val="0"/>
        <w:spacing w:before="166" w:after="0" w:line="283" w:lineRule="auto"/>
        <w:ind w:left="-567" w:right="-189"/>
        <w:rPr>
          <w:rFonts w:ascii="Times New Roman" w:eastAsia="Times New Roman" w:hAnsi="Times New Roman"/>
          <w:b/>
          <w:color w:val="000000"/>
          <w:sz w:val="24"/>
          <w:lang w:val="ru-RU"/>
        </w:rPr>
      </w:pPr>
      <w:r w:rsidRPr="000D745A">
        <w:rPr>
          <w:rFonts w:ascii="Times New Roman" w:eastAsia="Times New Roman" w:hAnsi="Times New Roman"/>
          <w:color w:val="000000"/>
          <w:sz w:val="24"/>
          <w:lang w:val="ru-RU"/>
        </w:rPr>
        <w:t xml:space="preserve">Справочные таблицы </w:t>
      </w:r>
      <w:r w:rsidRPr="000D745A">
        <w:rPr>
          <w:rFonts w:ascii="Times New Roman" w:eastAsia="Times New Roman" w:hAnsi="Times New Roman"/>
          <w:color w:val="000000"/>
          <w:sz w:val="24"/>
          <w:lang w:val="ru-RU"/>
        </w:rPr>
        <w:br/>
        <w:t xml:space="preserve">Мультимедийный компьютер </w:t>
      </w:r>
      <w:r w:rsidRPr="000D745A">
        <w:rPr>
          <w:rFonts w:ascii="Times New Roman" w:eastAsia="Times New Roman" w:hAnsi="Times New Roman"/>
          <w:color w:val="000000"/>
          <w:sz w:val="24"/>
          <w:lang w:val="ru-RU"/>
        </w:rPr>
        <w:br/>
        <w:t xml:space="preserve">МФУ </w:t>
      </w:r>
      <w:r w:rsidRPr="000D745A">
        <w:rPr>
          <w:rFonts w:ascii="Times New Roman" w:eastAsia="Times New Roman" w:hAnsi="Times New Roman"/>
          <w:color w:val="000000"/>
          <w:sz w:val="24"/>
          <w:lang w:val="ru-RU"/>
        </w:rPr>
        <w:br/>
        <w:t xml:space="preserve">Ноутбук </w:t>
      </w:r>
      <w:r w:rsidRPr="000D745A">
        <w:rPr>
          <w:rFonts w:ascii="Times New Roman" w:eastAsia="Times New Roman" w:hAnsi="Times New Roman"/>
          <w:color w:val="000000"/>
          <w:sz w:val="24"/>
          <w:lang w:val="ru-RU"/>
        </w:rPr>
        <w:br/>
      </w:r>
      <w:proofErr w:type="spellStart"/>
      <w:r w:rsidRPr="000D745A">
        <w:rPr>
          <w:rFonts w:ascii="Times New Roman" w:eastAsia="Times New Roman" w:hAnsi="Times New Roman"/>
          <w:color w:val="000000"/>
          <w:sz w:val="24"/>
          <w:lang w:val="ru-RU"/>
        </w:rPr>
        <w:t>Мультимедиапроектор</w:t>
      </w:r>
      <w:proofErr w:type="spellEnd"/>
      <w:r w:rsidRPr="000D745A">
        <w:rPr>
          <w:rFonts w:ascii="Times New Roman" w:eastAsia="Times New Roman" w:hAnsi="Times New Roman"/>
          <w:color w:val="000000"/>
          <w:sz w:val="24"/>
          <w:lang w:val="ru-RU"/>
        </w:rPr>
        <w:t xml:space="preserve"> </w:t>
      </w:r>
      <w:r w:rsidRPr="000D745A">
        <w:rPr>
          <w:rFonts w:ascii="Times New Roman" w:eastAsia="Times New Roman" w:hAnsi="Times New Roman"/>
          <w:color w:val="000000"/>
          <w:sz w:val="24"/>
          <w:lang w:val="ru-RU"/>
        </w:rPr>
        <w:br/>
        <w:t xml:space="preserve">Интерактивная доска Средства телекоммуникации </w:t>
      </w:r>
      <w:r w:rsidRPr="000D745A">
        <w:rPr>
          <w:rFonts w:ascii="Times New Roman" w:eastAsia="Times New Roman" w:hAnsi="Times New Roman"/>
          <w:color w:val="000000"/>
          <w:sz w:val="24"/>
          <w:lang w:val="ru-RU"/>
        </w:rPr>
        <w:br/>
        <w:t>Экран</w:t>
      </w:r>
      <w:r w:rsidR="003437AB" w:rsidRPr="003437AB">
        <w:rPr>
          <w:rFonts w:ascii="Times New Roman" w:eastAsia="Times New Roman" w:hAnsi="Times New Roman"/>
          <w:b/>
          <w:color w:val="000000"/>
          <w:sz w:val="24"/>
          <w:lang w:val="ru-RU"/>
        </w:rPr>
        <w:t xml:space="preserve"> </w:t>
      </w:r>
    </w:p>
    <w:p w:rsidR="00BA3BCE" w:rsidRPr="00C4146E" w:rsidRDefault="003437AB" w:rsidP="00BA3BCE">
      <w:pPr>
        <w:autoSpaceDE w:val="0"/>
        <w:autoSpaceDN w:val="0"/>
        <w:spacing w:before="166" w:after="0" w:line="283" w:lineRule="auto"/>
        <w:ind w:left="-567" w:right="-189"/>
        <w:rPr>
          <w:rFonts w:ascii="Times New Roman" w:eastAsia="Times New Roman" w:hAnsi="Times New Roman"/>
          <w:color w:val="000000"/>
          <w:sz w:val="24"/>
          <w:lang w:val="ru-RU"/>
        </w:rPr>
      </w:pPr>
      <w:r w:rsidRPr="003437AB">
        <w:rPr>
          <w:rFonts w:ascii="Times New Roman" w:eastAsia="Times New Roman" w:hAnsi="Times New Roman"/>
          <w:b/>
          <w:color w:val="000000"/>
          <w:sz w:val="24"/>
          <w:lang w:val="ru-RU"/>
        </w:rPr>
        <w:t>ОБОРУДОВАНИЕ ДЛЯ ПРОВЕДЕНИЯ ЛАБОРАТОРНЫХ И ПРАКТИЧЕСКИХ РАБОТ</w:t>
      </w:r>
      <w:r w:rsidRPr="003437AB">
        <w:rPr>
          <w:rFonts w:ascii="Times New Roman" w:eastAsia="Times New Roman" w:hAnsi="Times New Roman"/>
          <w:color w:val="000000"/>
          <w:sz w:val="24"/>
          <w:lang w:val="ru-RU"/>
        </w:rPr>
        <w:t xml:space="preserve"> </w:t>
      </w:r>
    </w:p>
    <w:p w:rsidR="003437AB" w:rsidRPr="003437AB" w:rsidRDefault="003437AB" w:rsidP="00BA3BCE">
      <w:pPr>
        <w:autoSpaceDE w:val="0"/>
        <w:autoSpaceDN w:val="0"/>
        <w:spacing w:before="166" w:after="0" w:line="283" w:lineRule="auto"/>
        <w:ind w:left="-567" w:right="-189"/>
        <w:rPr>
          <w:rFonts w:ascii="Times New Roman" w:eastAsia="Times New Roman" w:hAnsi="Times New Roman"/>
          <w:color w:val="000000"/>
          <w:sz w:val="24"/>
          <w:lang w:val="ru-RU"/>
        </w:rPr>
      </w:pPr>
      <w:r w:rsidRPr="003437AB">
        <w:rPr>
          <w:rFonts w:ascii="Times New Roman" w:eastAsia="Times New Roman" w:hAnsi="Times New Roman"/>
          <w:color w:val="000000"/>
          <w:sz w:val="24"/>
          <w:lang w:val="ru-RU"/>
        </w:rPr>
        <w:t>Аудиторная доска с магнитной поверхностью и набором приспособлений для крепления таблиц</w:t>
      </w:r>
    </w:p>
    <w:p w:rsidR="000D745A" w:rsidRPr="000D745A" w:rsidRDefault="000D745A" w:rsidP="00BA3BCE">
      <w:pPr>
        <w:autoSpaceDE w:val="0"/>
        <w:autoSpaceDN w:val="0"/>
        <w:spacing w:before="166" w:after="0" w:line="283" w:lineRule="auto"/>
        <w:ind w:left="-567" w:right="-189"/>
        <w:rPr>
          <w:rFonts w:ascii="Times New Roman" w:eastAsia="Times New Roman" w:hAnsi="Times New Roman"/>
          <w:color w:val="000000"/>
          <w:sz w:val="24"/>
          <w:lang w:val="ru-RU"/>
        </w:rPr>
      </w:pPr>
      <w:r w:rsidRPr="000D745A">
        <w:rPr>
          <w:rFonts w:ascii="Times New Roman" w:eastAsia="Times New Roman" w:hAnsi="Times New Roman"/>
          <w:color w:val="000000"/>
          <w:sz w:val="24"/>
          <w:lang w:val="ru-RU"/>
        </w:rPr>
        <w:br/>
      </w:r>
    </w:p>
    <w:p w:rsidR="000D745A" w:rsidRPr="000D745A" w:rsidRDefault="000D745A" w:rsidP="00BA3BCE">
      <w:pPr>
        <w:autoSpaceDE w:val="0"/>
        <w:autoSpaceDN w:val="0"/>
        <w:spacing w:before="166" w:after="0" w:line="283" w:lineRule="auto"/>
        <w:ind w:left="-567" w:right="-189"/>
        <w:rPr>
          <w:rFonts w:ascii="Times New Roman" w:eastAsia="Times New Roman" w:hAnsi="Times New Roman"/>
          <w:color w:val="000000"/>
          <w:sz w:val="24"/>
          <w:lang w:val="ru-RU"/>
        </w:rPr>
      </w:pPr>
    </w:p>
    <w:p w:rsidR="007253C8" w:rsidRPr="000B4F9F" w:rsidRDefault="007253C8" w:rsidP="00BA3BCE">
      <w:pPr>
        <w:autoSpaceDE w:val="0"/>
        <w:autoSpaceDN w:val="0"/>
        <w:spacing w:after="78" w:line="220" w:lineRule="exact"/>
        <w:ind w:left="-567"/>
        <w:rPr>
          <w:lang w:val="ru-RU"/>
        </w:rPr>
      </w:pPr>
    </w:p>
    <w:sectPr w:rsidR="007253C8" w:rsidRPr="000B4F9F" w:rsidSect="002F704D">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B4F9F"/>
    <w:rsid w:val="000D745A"/>
    <w:rsid w:val="0015074B"/>
    <w:rsid w:val="001A5F71"/>
    <w:rsid w:val="002614E3"/>
    <w:rsid w:val="0029639D"/>
    <w:rsid w:val="002F704D"/>
    <w:rsid w:val="00326F90"/>
    <w:rsid w:val="003437AB"/>
    <w:rsid w:val="003576FF"/>
    <w:rsid w:val="003B47CB"/>
    <w:rsid w:val="004D041F"/>
    <w:rsid w:val="00616FB1"/>
    <w:rsid w:val="007253C8"/>
    <w:rsid w:val="009C3961"/>
    <w:rsid w:val="00AA1D8D"/>
    <w:rsid w:val="00B0440F"/>
    <w:rsid w:val="00B47730"/>
    <w:rsid w:val="00BA3BCE"/>
    <w:rsid w:val="00BC4362"/>
    <w:rsid w:val="00BE1690"/>
    <w:rsid w:val="00C4146E"/>
    <w:rsid w:val="00C8335C"/>
    <w:rsid w:val="00CB0664"/>
    <w:rsid w:val="00F6567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BD85B"/>
  <w14:defaultImageDpi w14:val="300"/>
  <w15:docId w15:val="{85C6C9E3-7C33-4DEC-844F-88F9B0BF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BA3BCE"/>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BA3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0B054-7306-4711-B40E-C86069F9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8416</Words>
  <Characters>47977</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oem</cp:lastModifiedBy>
  <cp:revision>10</cp:revision>
  <cp:lastPrinted>2022-09-30T09:52:00Z</cp:lastPrinted>
  <dcterms:created xsi:type="dcterms:W3CDTF">2022-09-29T17:21:00Z</dcterms:created>
  <dcterms:modified xsi:type="dcterms:W3CDTF">2022-12-02T05:47:00Z</dcterms:modified>
</cp:coreProperties>
</file>